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8C1" w:rsidRPr="00E1631B" w:rsidRDefault="004138C1" w:rsidP="004138C1">
      <w:pPr>
        <w:jc w:val="center"/>
        <w:rPr>
          <w:rFonts w:eastAsia="標楷體" w:hAnsi="標楷體"/>
          <w:sz w:val="32"/>
          <w:szCs w:val="32"/>
        </w:rPr>
      </w:pPr>
      <w:r w:rsidRPr="00E1631B">
        <w:rPr>
          <w:rFonts w:eastAsia="標楷體" w:hAnsi="標楷體"/>
          <w:sz w:val="28"/>
          <w:szCs w:val="28"/>
        </w:rPr>
        <w:t>彰化縣立陽明國民中學</w:t>
      </w:r>
      <w:r w:rsidRPr="00E1631B">
        <w:rPr>
          <w:rFonts w:eastAsia="標楷體"/>
          <w:sz w:val="28"/>
          <w:szCs w:val="28"/>
        </w:rPr>
        <w:t>1</w:t>
      </w:r>
      <w:r w:rsidR="00945EB7">
        <w:rPr>
          <w:rFonts w:eastAsia="標楷體" w:hint="eastAsia"/>
          <w:sz w:val="28"/>
          <w:szCs w:val="28"/>
        </w:rPr>
        <w:t>1</w:t>
      </w:r>
      <w:r w:rsidR="0000050B">
        <w:rPr>
          <w:rFonts w:eastAsia="標楷體" w:hint="eastAsia"/>
          <w:sz w:val="28"/>
          <w:szCs w:val="28"/>
        </w:rPr>
        <w:t>2</w:t>
      </w:r>
      <w:r w:rsidRPr="00E1631B">
        <w:rPr>
          <w:rFonts w:eastAsia="標楷體" w:hAnsi="標楷體"/>
          <w:sz w:val="28"/>
          <w:szCs w:val="28"/>
        </w:rPr>
        <w:t>學年度第</w:t>
      </w:r>
      <w:r w:rsidR="00E31F39">
        <w:rPr>
          <w:rFonts w:eastAsia="標楷體" w:hAnsi="標楷體" w:hint="eastAsia"/>
          <w:sz w:val="28"/>
          <w:szCs w:val="28"/>
        </w:rPr>
        <w:t>二</w:t>
      </w:r>
      <w:r w:rsidRPr="00E1631B">
        <w:rPr>
          <w:rFonts w:eastAsia="標楷體" w:hAnsi="標楷體"/>
          <w:sz w:val="28"/>
          <w:szCs w:val="28"/>
        </w:rPr>
        <w:t>學期</w:t>
      </w:r>
      <w:r w:rsidRPr="00325191">
        <w:rPr>
          <w:rFonts w:ascii="標楷體" w:eastAsia="標楷體" w:hAnsi="標楷體" w:hint="eastAsia"/>
          <w:sz w:val="28"/>
          <w:szCs w:val="28"/>
          <w:highlight w:val="yellow"/>
        </w:rPr>
        <w:t>中午</w:t>
      </w:r>
      <w:r w:rsidRPr="00E1631B">
        <w:rPr>
          <w:rFonts w:ascii="標楷體" w:eastAsia="標楷體" w:hAnsi="標楷體" w:hint="eastAsia"/>
          <w:sz w:val="28"/>
          <w:szCs w:val="28"/>
        </w:rPr>
        <w:t>值</w:t>
      </w:r>
      <w:proofErr w:type="gramStart"/>
      <w:r w:rsidRPr="00E1631B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E1631B">
        <w:rPr>
          <w:rFonts w:ascii="標楷體" w:eastAsia="標楷體" w:hAnsi="標楷體" w:hint="eastAsia"/>
          <w:sz w:val="28"/>
          <w:szCs w:val="28"/>
        </w:rPr>
        <w:t>專任教師一覽表</w:t>
      </w:r>
      <w:r>
        <w:rPr>
          <w:rFonts w:eastAsia="標楷體" w:hAnsi="標楷體" w:hint="eastAsia"/>
          <w:sz w:val="20"/>
          <w:szCs w:val="20"/>
        </w:rPr>
        <w:t>1</w:t>
      </w:r>
      <w:r>
        <w:rPr>
          <w:rFonts w:eastAsia="標楷體" w:hAnsi="標楷體"/>
          <w:sz w:val="20"/>
          <w:szCs w:val="20"/>
        </w:rPr>
        <w:t>1</w:t>
      </w:r>
      <w:r w:rsidR="00887C06">
        <w:rPr>
          <w:rFonts w:eastAsia="標楷體" w:hAnsi="標楷體" w:hint="eastAsia"/>
          <w:sz w:val="20"/>
          <w:szCs w:val="20"/>
        </w:rPr>
        <w:t>3.01.</w:t>
      </w:r>
      <w:r w:rsidR="00DF3E6F">
        <w:rPr>
          <w:rFonts w:eastAsia="標楷體" w:hAnsi="標楷體" w:hint="eastAsia"/>
          <w:sz w:val="20"/>
          <w:szCs w:val="20"/>
        </w:rPr>
        <w:t>22</w:t>
      </w:r>
    </w:p>
    <w:tbl>
      <w:tblPr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510"/>
        <w:gridCol w:w="1292"/>
        <w:gridCol w:w="1292"/>
        <w:gridCol w:w="1292"/>
        <w:gridCol w:w="3941"/>
      </w:tblGrid>
      <w:tr w:rsidR="004138C1" w:rsidRPr="003221FE" w:rsidTr="00AA6305">
        <w:trPr>
          <w:cantSplit/>
          <w:trHeight w:val="510"/>
        </w:trPr>
        <w:tc>
          <w:tcPr>
            <w:tcW w:w="879" w:type="dxa"/>
            <w:vMerge w:val="restart"/>
            <w:tcBorders>
              <w:top w:val="single" w:sz="12" w:space="0" w:color="auto"/>
            </w:tcBorders>
            <w:vAlign w:val="center"/>
          </w:tcPr>
          <w:p w:rsidR="004138C1" w:rsidRPr="003221FE" w:rsidRDefault="004138C1" w:rsidP="00956A9F">
            <w:pPr>
              <w:spacing w:line="440" w:lineRule="exact"/>
              <w:jc w:val="center"/>
              <w:rPr>
                <w:rFonts w:eastAsia="標楷體"/>
                <w:b/>
                <w:sz w:val="28"/>
              </w:rPr>
            </w:pPr>
            <w:proofErr w:type="gramStart"/>
            <w:r w:rsidRPr="003221FE">
              <w:rPr>
                <w:rFonts w:eastAsia="標楷體" w:hAnsi="標楷體"/>
                <w:b/>
                <w:sz w:val="28"/>
              </w:rPr>
              <w:t>週</w:t>
            </w:r>
            <w:proofErr w:type="gramEnd"/>
            <w:r w:rsidRPr="003221FE">
              <w:rPr>
                <w:rFonts w:eastAsia="標楷體" w:hAnsi="標楷體"/>
                <w:b/>
                <w:sz w:val="28"/>
              </w:rPr>
              <w:t>別</w:t>
            </w:r>
          </w:p>
        </w:tc>
        <w:tc>
          <w:tcPr>
            <w:tcW w:w="1510" w:type="dxa"/>
            <w:vMerge w:val="restart"/>
            <w:tcBorders>
              <w:top w:val="single" w:sz="12" w:space="0" w:color="auto"/>
            </w:tcBorders>
            <w:vAlign w:val="center"/>
          </w:tcPr>
          <w:p w:rsidR="004138C1" w:rsidRPr="003221FE" w:rsidRDefault="004138C1" w:rsidP="00956A9F">
            <w:pPr>
              <w:spacing w:line="440" w:lineRule="exact"/>
              <w:jc w:val="center"/>
              <w:rPr>
                <w:rFonts w:eastAsia="標楷體" w:hAnsi="標楷體"/>
                <w:b/>
                <w:sz w:val="28"/>
              </w:rPr>
            </w:pPr>
            <w:r w:rsidRPr="003221FE">
              <w:rPr>
                <w:rFonts w:eastAsia="標楷體" w:hAnsi="標楷體"/>
                <w:b/>
                <w:sz w:val="28"/>
              </w:rPr>
              <w:t>日期</w:t>
            </w:r>
          </w:p>
        </w:tc>
        <w:tc>
          <w:tcPr>
            <w:tcW w:w="3876" w:type="dxa"/>
            <w:gridSpan w:val="3"/>
            <w:tcBorders>
              <w:top w:val="single" w:sz="12" w:space="0" w:color="auto"/>
            </w:tcBorders>
            <w:vAlign w:val="center"/>
          </w:tcPr>
          <w:p w:rsidR="004138C1" w:rsidRPr="003221FE" w:rsidRDefault="004138C1" w:rsidP="00956A9F">
            <w:pPr>
              <w:spacing w:line="44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Ansi="標楷體" w:hint="eastAsia"/>
                <w:b/>
                <w:sz w:val="36"/>
                <w:szCs w:val="36"/>
              </w:rPr>
              <w:t>專</w:t>
            </w:r>
            <w:r>
              <w:rPr>
                <w:rFonts w:eastAsia="標楷體" w:hAnsi="標楷體" w:hint="eastAsia"/>
                <w:b/>
                <w:sz w:val="36"/>
                <w:szCs w:val="36"/>
              </w:rPr>
              <w:t xml:space="preserve"> </w:t>
            </w:r>
            <w:r>
              <w:rPr>
                <w:rFonts w:eastAsia="標楷體" w:hAnsi="標楷體" w:hint="eastAsia"/>
                <w:b/>
                <w:sz w:val="36"/>
                <w:szCs w:val="36"/>
              </w:rPr>
              <w:t>任</w:t>
            </w:r>
            <w:r>
              <w:rPr>
                <w:rFonts w:eastAsia="標楷體" w:hAnsi="標楷體" w:hint="eastAsia"/>
                <w:b/>
                <w:sz w:val="36"/>
                <w:szCs w:val="36"/>
              </w:rPr>
              <w:t xml:space="preserve"> </w:t>
            </w:r>
            <w:r>
              <w:rPr>
                <w:rFonts w:eastAsia="標楷體" w:hAnsi="標楷體" w:hint="eastAsia"/>
                <w:b/>
                <w:sz w:val="36"/>
                <w:szCs w:val="36"/>
              </w:rPr>
              <w:t>教</w:t>
            </w:r>
            <w:r>
              <w:rPr>
                <w:rFonts w:eastAsia="標楷體" w:hAnsi="標楷體" w:hint="eastAsia"/>
                <w:b/>
                <w:sz w:val="36"/>
                <w:szCs w:val="36"/>
              </w:rPr>
              <w:t xml:space="preserve"> </w:t>
            </w:r>
            <w:r w:rsidRPr="003221FE">
              <w:rPr>
                <w:rFonts w:eastAsia="標楷體" w:hAnsi="標楷體"/>
                <w:b/>
                <w:sz w:val="36"/>
                <w:szCs w:val="36"/>
              </w:rPr>
              <w:t>師</w:t>
            </w:r>
          </w:p>
        </w:tc>
        <w:tc>
          <w:tcPr>
            <w:tcW w:w="3941" w:type="dxa"/>
            <w:vMerge w:val="restart"/>
            <w:tcBorders>
              <w:top w:val="single" w:sz="12" w:space="0" w:color="auto"/>
            </w:tcBorders>
          </w:tcPr>
          <w:p w:rsidR="004138C1" w:rsidRPr="003221FE" w:rsidRDefault="004138C1" w:rsidP="00956A9F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4138C1" w:rsidRPr="003221FE" w:rsidRDefault="004138C1" w:rsidP="00956A9F">
            <w:pPr>
              <w:spacing w:line="440" w:lineRule="exact"/>
              <w:jc w:val="center"/>
              <w:rPr>
                <w:rFonts w:eastAsia="標楷體"/>
                <w:b/>
              </w:rPr>
            </w:pPr>
            <w:r w:rsidRPr="003221FE">
              <w:rPr>
                <w:rFonts w:eastAsia="標楷體" w:hAnsi="標楷體"/>
                <w:b/>
                <w:sz w:val="36"/>
                <w:szCs w:val="36"/>
              </w:rPr>
              <w:t>備</w:t>
            </w:r>
            <w:r w:rsidRPr="003221FE">
              <w:rPr>
                <w:rFonts w:eastAsia="標楷體"/>
                <w:b/>
                <w:sz w:val="36"/>
                <w:szCs w:val="36"/>
              </w:rPr>
              <w:t xml:space="preserve">    </w:t>
            </w:r>
            <w:proofErr w:type="gramStart"/>
            <w:r w:rsidRPr="003221FE">
              <w:rPr>
                <w:rFonts w:eastAsia="標楷體" w:hAnsi="標楷體"/>
                <w:b/>
                <w:sz w:val="36"/>
                <w:szCs w:val="36"/>
              </w:rPr>
              <w:t>註</w:t>
            </w:r>
            <w:proofErr w:type="gramEnd"/>
          </w:p>
        </w:tc>
      </w:tr>
      <w:tr w:rsidR="004138C1" w:rsidRPr="003221FE" w:rsidTr="002C5A43">
        <w:trPr>
          <w:cantSplit/>
          <w:trHeight w:val="526"/>
        </w:trPr>
        <w:tc>
          <w:tcPr>
            <w:tcW w:w="879" w:type="dxa"/>
            <w:vMerge/>
            <w:vAlign w:val="center"/>
          </w:tcPr>
          <w:p w:rsidR="004138C1" w:rsidRPr="003221FE" w:rsidRDefault="004138C1" w:rsidP="00956A9F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10" w:type="dxa"/>
            <w:vMerge/>
            <w:vAlign w:val="center"/>
          </w:tcPr>
          <w:p w:rsidR="004138C1" w:rsidRPr="003221FE" w:rsidRDefault="004138C1" w:rsidP="00956A9F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4138C1" w:rsidRDefault="004138C1" w:rsidP="00956A9F">
            <w:pPr>
              <w:adjustRightInd w:val="0"/>
              <w:snapToGrid w:val="0"/>
              <w:spacing w:line="0" w:lineRule="atLeast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督導巡視</w:t>
            </w:r>
          </w:p>
          <w:p w:rsidR="004138C1" w:rsidRPr="00A449CE" w:rsidRDefault="004138C1" w:rsidP="00956A9F">
            <w:pPr>
              <w:adjustRightInd w:val="0"/>
              <w:snapToGrid w:val="0"/>
              <w:spacing w:line="0" w:lineRule="atLeast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一年級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4138C1" w:rsidRDefault="004138C1" w:rsidP="00956A9F">
            <w:pPr>
              <w:adjustRightInd w:val="0"/>
              <w:snapToGrid w:val="0"/>
              <w:spacing w:line="0" w:lineRule="atLeast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督導巡視</w:t>
            </w:r>
          </w:p>
          <w:p w:rsidR="004138C1" w:rsidRPr="003221FE" w:rsidRDefault="004138C1" w:rsidP="00956A9F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二年級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4138C1" w:rsidRDefault="004138C1" w:rsidP="00956A9F">
            <w:pPr>
              <w:adjustRightInd w:val="0"/>
              <w:snapToGrid w:val="0"/>
              <w:spacing w:line="0" w:lineRule="atLeast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督導巡視</w:t>
            </w:r>
          </w:p>
          <w:p w:rsidR="004138C1" w:rsidRPr="003221FE" w:rsidRDefault="004138C1" w:rsidP="00956A9F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proofErr w:type="gramStart"/>
            <w:r>
              <w:rPr>
                <w:rFonts w:eastAsia="標楷體" w:hAnsi="標楷體" w:hint="eastAsia"/>
                <w:b/>
              </w:rPr>
              <w:t>三</w:t>
            </w:r>
            <w:proofErr w:type="gramEnd"/>
            <w:r>
              <w:rPr>
                <w:rFonts w:eastAsia="標楷體" w:hAnsi="標楷體" w:hint="eastAsia"/>
                <w:b/>
              </w:rPr>
              <w:t>年級</w:t>
            </w:r>
          </w:p>
        </w:tc>
        <w:tc>
          <w:tcPr>
            <w:tcW w:w="3941" w:type="dxa"/>
            <w:vMerge/>
            <w:tcBorders>
              <w:bottom w:val="single" w:sz="2" w:space="0" w:color="auto"/>
            </w:tcBorders>
          </w:tcPr>
          <w:p w:rsidR="004138C1" w:rsidRPr="003221FE" w:rsidRDefault="004138C1" w:rsidP="00956A9F">
            <w:pPr>
              <w:spacing w:line="500" w:lineRule="exact"/>
              <w:jc w:val="both"/>
              <w:rPr>
                <w:rFonts w:eastAsia="標楷體"/>
              </w:rPr>
            </w:pPr>
          </w:p>
        </w:tc>
      </w:tr>
      <w:tr w:rsidR="00F77525" w:rsidRPr="003221FE" w:rsidTr="00BD56E0">
        <w:trPr>
          <w:cantSplit/>
          <w:trHeight w:val="510"/>
        </w:trPr>
        <w:tc>
          <w:tcPr>
            <w:tcW w:w="879" w:type="dxa"/>
            <w:vAlign w:val="center"/>
          </w:tcPr>
          <w:p w:rsidR="00F77525" w:rsidRPr="00BD1D6A" w:rsidRDefault="00F77525" w:rsidP="00F7752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510" w:type="dxa"/>
            <w:vAlign w:val="center"/>
          </w:tcPr>
          <w:p w:rsidR="00F77525" w:rsidRPr="005B298D" w:rsidRDefault="00F77525" w:rsidP="00F77525">
            <w:pPr>
              <w:spacing w:line="240" w:lineRule="exact"/>
              <w:jc w:val="center"/>
              <w:rPr>
                <w:rFonts w:eastAsia="華康粗圓體"/>
              </w:rPr>
            </w:pPr>
            <w:r w:rsidRPr="005B298D">
              <w:rPr>
                <w:rFonts w:eastAsia="華康粗圓體" w:hint="eastAsia"/>
              </w:rPr>
              <w:t>2/11</w:t>
            </w:r>
            <w:r w:rsidRPr="005B298D">
              <w:rPr>
                <w:rFonts w:eastAsia="華康粗圓體" w:hint="eastAsia"/>
              </w:rPr>
              <w:t>～</w:t>
            </w:r>
            <w:r w:rsidRPr="005B298D">
              <w:rPr>
                <w:rFonts w:eastAsia="華康粗圓體" w:hint="eastAsia"/>
              </w:rPr>
              <w:t>2/17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F77525" w:rsidRPr="00AE208A" w:rsidRDefault="00D560F7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0F7">
              <w:rPr>
                <w:rFonts w:ascii="標楷體" w:eastAsia="標楷體" w:hAnsi="標楷體" w:hint="eastAsia"/>
                <w:sz w:val="28"/>
                <w:szCs w:val="28"/>
              </w:rPr>
              <w:t>劉志鴻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F77525" w:rsidRPr="00AE208A" w:rsidRDefault="00D560F7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0F7">
              <w:rPr>
                <w:rFonts w:ascii="標楷體" w:eastAsia="標楷體" w:hAnsi="標楷體" w:hint="eastAsia"/>
                <w:sz w:val="28"/>
                <w:szCs w:val="28"/>
              </w:rPr>
              <w:t>鄭瑜如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F77525" w:rsidRPr="006D7047" w:rsidRDefault="00D560F7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0F7">
              <w:rPr>
                <w:rFonts w:ascii="標楷體" w:eastAsia="標楷體" w:hAnsi="標楷體" w:hint="eastAsia"/>
                <w:sz w:val="28"/>
                <w:szCs w:val="28"/>
              </w:rPr>
              <w:t>蘇瓊芬</w:t>
            </w:r>
          </w:p>
        </w:tc>
        <w:tc>
          <w:tcPr>
            <w:tcW w:w="3941" w:type="dxa"/>
            <w:vMerge w:val="restart"/>
            <w:tcBorders>
              <w:top w:val="single" w:sz="2" w:space="0" w:color="auto"/>
              <w:bottom w:val="nil"/>
            </w:tcBorders>
          </w:tcPr>
          <w:p w:rsidR="00F77525" w:rsidRPr="000738A2" w:rsidRDefault="00F77525" w:rsidP="00F77525">
            <w:pPr>
              <w:numPr>
                <w:ilvl w:val="0"/>
                <w:numId w:val="2"/>
              </w:num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0738A2">
              <w:rPr>
                <w:rFonts w:ascii="標楷體" w:eastAsia="標楷體" w:hAnsi="標楷體" w:hint="eastAsia"/>
              </w:rPr>
              <w:t>該</w:t>
            </w:r>
            <w:r w:rsidRPr="000738A2">
              <w:rPr>
                <w:rFonts w:ascii="標楷體" w:eastAsia="標楷體" w:hAnsi="標楷體" w:hint="eastAsia"/>
                <w:b/>
                <w:u w:val="single"/>
              </w:rPr>
              <w:t>週五下午第七節</w:t>
            </w:r>
            <w:r w:rsidRPr="000738A2">
              <w:rPr>
                <w:rFonts w:ascii="標楷體" w:eastAsia="標楷體" w:hAnsi="標楷體" w:hint="eastAsia"/>
              </w:rPr>
              <w:t>前請值</w:t>
            </w:r>
            <w:proofErr w:type="gramStart"/>
            <w:r w:rsidRPr="000738A2">
              <w:rPr>
                <w:rFonts w:ascii="標楷體" w:eastAsia="標楷體" w:hAnsi="標楷體" w:hint="eastAsia"/>
              </w:rPr>
              <w:t>週</w:t>
            </w:r>
            <w:proofErr w:type="gramEnd"/>
            <w:r w:rsidRPr="000738A2">
              <w:rPr>
                <w:rFonts w:ascii="標楷體" w:eastAsia="標楷體" w:hAnsi="標楷體" w:hint="eastAsia"/>
              </w:rPr>
              <w:t>老師將該週整潔秩序評分表，集中交</w:t>
            </w:r>
            <w:r>
              <w:rPr>
                <w:rFonts w:ascii="標楷體" w:eastAsia="標楷體" w:hAnsi="標楷體" w:hint="eastAsia"/>
              </w:rPr>
              <w:t>殷國智先生</w:t>
            </w:r>
            <w:r w:rsidRPr="000738A2">
              <w:rPr>
                <w:rFonts w:ascii="標楷體" w:eastAsia="標楷體" w:hAnsi="標楷體" w:hint="eastAsia"/>
              </w:rPr>
              <w:t>統計（值週人員如因事無法執勤，請事先自行協調互換，並通知生教組）。</w:t>
            </w:r>
            <w:r w:rsidRPr="000738A2">
              <w:rPr>
                <w:rFonts w:ascii="標楷體" w:eastAsia="標楷體" w:hAnsi="標楷體"/>
              </w:rPr>
              <w:t>值勤中如有特殊事故請聯絡學</w:t>
            </w:r>
            <w:proofErr w:type="gramStart"/>
            <w:r w:rsidRPr="000738A2">
              <w:rPr>
                <w:rFonts w:ascii="標楷體" w:eastAsia="標楷體" w:hAnsi="標楷體"/>
              </w:rPr>
              <w:t>務</w:t>
            </w:r>
            <w:proofErr w:type="gramEnd"/>
            <w:r w:rsidRPr="000738A2">
              <w:rPr>
                <w:rFonts w:ascii="標楷體" w:eastAsia="標楷體" w:hAnsi="標楷體"/>
              </w:rPr>
              <w:t>處。</w:t>
            </w:r>
          </w:p>
          <w:p w:rsidR="00F77525" w:rsidRPr="000738A2" w:rsidRDefault="00F77525" w:rsidP="00F77525">
            <w:pPr>
              <w:numPr>
                <w:ilvl w:val="0"/>
                <w:numId w:val="2"/>
              </w:num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0738A2">
              <w:rPr>
                <w:rFonts w:ascii="標楷體" w:eastAsia="標楷體" w:hAnsi="標楷體" w:hint="eastAsia"/>
              </w:rPr>
              <w:t>輪值人員中午請到學</w:t>
            </w:r>
            <w:proofErr w:type="gramStart"/>
            <w:r w:rsidRPr="000738A2">
              <w:rPr>
                <w:rFonts w:ascii="標楷體" w:eastAsia="標楷體" w:hAnsi="標楷體" w:hint="eastAsia"/>
              </w:rPr>
              <w:t>務</w:t>
            </w:r>
            <w:proofErr w:type="gramEnd"/>
            <w:r w:rsidRPr="000738A2">
              <w:rPr>
                <w:rFonts w:ascii="標楷體" w:eastAsia="標楷體" w:hAnsi="標楷體" w:hint="eastAsia"/>
              </w:rPr>
              <w:t>處拿餐盒，午餐後請即督導午睡並</w:t>
            </w:r>
            <w:proofErr w:type="gramStart"/>
            <w:r w:rsidRPr="000738A2">
              <w:rPr>
                <w:rFonts w:ascii="標楷體" w:eastAsia="標楷體" w:hAnsi="標楷體" w:hint="eastAsia"/>
              </w:rPr>
              <w:t>巡視該各年</w:t>
            </w:r>
            <w:proofErr w:type="gramEnd"/>
            <w:r w:rsidRPr="000738A2">
              <w:rPr>
                <w:rFonts w:ascii="標楷體" w:eastAsia="標楷體" w:hAnsi="標楷體" w:hint="eastAsia"/>
              </w:rPr>
              <w:t>級並予評分。</w:t>
            </w:r>
            <w:r w:rsidRPr="000738A2">
              <w:rPr>
                <w:rFonts w:ascii="標楷體" w:eastAsia="標楷體" w:hAnsi="標楷體"/>
              </w:rPr>
              <w:t>學</w:t>
            </w:r>
            <w:proofErr w:type="gramStart"/>
            <w:r w:rsidRPr="000738A2">
              <w:rPr>
                <w:rFonts w:ascii="標楷體" w:eastAsia="標楷體" w:hAnsi="標楷體"/>
              </w:rPr>
              <w:t>務</w:t>
            </w:r>
            <w:proofErr w:type="gramEnd"/>
            <w:r w:rsidRPr="000738A2">
              <w:rPr>
                <w:rFonts w:ascii="標楷體" w:eastAsia="標楷體" w:hAnsi="標楷體"/>
              </w:rPr>
              <w:t>處主任、生教組組長負責上放學巡視並處理特殊狀況。</w:t>
            </w:r>
          </w:p>
          <w:p w:rsidR="00F77525" w:rsidRPr="000738A2" w:rsidRDefault="00F77525" w:rsidP="00F77525">
            <w:pPr>
              <w:numPr>
                <w:ilvl w:val="0"/>
                <w:numId w:val="2"/>
              </w:num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0738A2">
              <w:rPr>
                <w:rFonts w:ascii="標楷體" w:eastAsia="標楷體" w:hAnsi="標楷體" w:hint="eastAsia"/>
              </w:rPr>
              <w:t>中午如有特殊事故請至學</w:t>
            </w:r>
            <w:proofErr w:type="gramStart"/>
            <w:r w:rsidRPr="000738A2">
              <w:rPr>
                <w:rFonts w:ascii="標楷體" w:eastAsia="標楷體" w:hAnsi="標楷體" w:hint="eastAsia"/>
              </w:rPr>
              <w:t>務</w:t>
            </w:r>
            <w:proofErr w:type="gramEnd"/>
            <w:r w:rsidRPr="000738A2">
              <w:rPr>
                <w:rFonts w:ascii="標楷體" w:eastAsia="標楷體" w:hAnsi="標楷體" w:hint="eastAsia"/>
              </w:rPr>
              <w:t>處聯絡生教組長或學務主任等。</w:t>
            </w:r>
          </w:p>
          <w:p w:rsidR="00F77525" w:rsidRPr="00D74E30" w:rsidRDefault="00F77525" w:rsidP="00F77525">
            <w:pPr>
              <w:numPr>
                <w:ilvl w:val="0"/>
                <w:numId w:val="2"/>
              </w:num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0738A2">
              <w:rPr>
                <w:rFonts w:ascii="標楷體" w:eastAsia="標楷體" w:hAnsi="標楷體" w:hint="eastAsia"/>
              </w:rPr>
              <w:t>專任老師中，孕婦五個月以上(請</w:t>
            </w:r>
            <w:proofErr w:type="gramStart"/>
            <w:r w:rsidRPr="000738A2">
              <w:rPr>
                <w:rFonts w:ascii="標楷體" w:eastAsia="標楷體" w:hAnsi="標楷體" w:hint="eastAsia"/>
              </w:rPr>
              <w:t>學期末前事先</w:t>
            </w:r>
            <w:proofErr w:type="gramEnd"/>
            <w:r w:rsidRPr="000738A2">
              <w:rPr>
                <w:rFonts w:ascii="標楷體" w:eastAsia="標楷體" w:hAnsi="標楷體" w:hint="eastAsia"/>
              </w:rPr>
              <w:t>通知訓育組)暫不排值週。</w:t>
            </w:r>
          </w:p>
          <w:p w:rsidR="00F77525" w:rsidRPr="00B7578B" w:rsidRDefault="00F77525" w:rsidP="00F77525">
            <w:pPr>
              <w:numPr>
                <w:ilvl w:val="0"/>
                <w:numId w:val="2"/>
              </w:numPr>
              <w:spacing w:line="500" w:lineRule="exact"/>
              <w:jc w:val="both"/>
              <w:rPr>
                <w:rFonts w:eastAsia="標楷體" w:hAnsi="標楷體"/>
                <w:color w:val="FF0000"/>
              </w:rPr>
            </w:pPr>
            <w:r w:rsidRPr="00D74E30">
              <w:rPr>
                <w:rFonts w:ascii="標楷體" w:eastAsia="標楷體" w:hAnsi="標楷體" w:hint="eastAsia"/>
              </w:rPr>
              <w:t>如有疑問</w:t>
            </w:r>
            <w:r w:rsidRPr="000738A2">
              <w:rPr>
                <w:rFonts w:ascii="標楷體" w:eastAsia="標楷體" w:hAnsi="標楷體" w:hint="eastAsia"/>
              </w:rPr>
              <w:t>請洽訓育組分機310。</w:t>
            </w:r>
          </w:p>
          <w:p w:rsidR="00F77525" w:rsidRPr="000B0B61" w:rsidRDefault="00F77525" w:rsidP="00D560F7">
            <w:pPr>
              <w:spacing w:line="500" w:lineRule="exact"/>
              <w:jc w:val="both"/>
              <w:rPr>
                <w:rFonts w:eastAsia="標楷體" w:hAnsi="標楷體"/>
                <w:color w:val="FF0000"/>
              </w:rPr>
            </w:pPr>
          </w:p>
        </w:tc>
      </w:tr>
      <w:tr w:rsidR="00F77525" w:rsidRPr="00D10339" w:rsidTr="00BD56E0">
        <w:trPr>
          <w:cantSplit/>
          <w:trHeight w:val="510"/>
        </w:trPr>
        <w:tc>
          <w:tcPr>
            <w:tcW w:w="879" w:type="dxa"/>
            <w:vAlign w:val="center"/>
          </w:tcPr>
          <w:p w:rsidR="00F77525" w:rsidRPr="00D10339" w:rsidRDefault="00F77525" w:rsidP="00F775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pacing w:val="-8"/>
              </w:rPr>
            </w:pPr>
            <w:r>
              <w:rPr>
                <w:rFonts w:ascii="標楷體" w:eastAsia="標楷體" w:hAnsi="標楷體" w:hint="eastAsia"/>
                <w:b/>
                <w:spacing w:val="-8"/>
              </w:rPr>
              <w:t>2</w:t>
            </w:r>
          </w:p>
        </w:tc>
        <w:tc>
          <w:tcPr>
            <w:tcW w:w="1510" w:type="dxa"/>
            <w:vAlign w:val="center"/>
          </w:tcPr>
          <w:p w:rsidR="00F77525" w:rsidRPr="005B298D" w:rsidRDefault="00F77525" w:rsidP="00F77525">
            <w:pPr>
              <w:spacing w:line="240" w:lineRule="exact"/>
              <w:jc w:val="center"/>
              <w:rPr>
                <w:rFonts w:eastAsia="華康粗圓體"/>
              </w:rPr>
            </w:pPr>
            <w:r w:rsidRPr="005B298D">
              <w:rPr>
                <w:rFonts w:eastAsia="華康粗圓體" w:hint="eastAsia"/>
              </w:rPr>
              <w:t>2/18</w:t>
            </w:r>
            <w:r w:rsidRPr="005B298D">
              <w:rPr>
                <w:rFonts w:eastAsia="華康粗圓體" w:hint="eastAsia"/>
              </w:rPr>
              <w:t>～</w:t>
            </w:r>
            <w:r w:rsidRPr="005B298D">
              <w:rPr>
                <w:rFonts w:eastAsia="華康粗圓體" w:hint="eastAsia"/>
              </w:rPr>
              <w:t>2/24</w:t>
            </w:r>
          </w:p>
        </w:tc>
        <w:tc>
          <w:tcPr>
            <w:tcW w:w="1292" w:type="dxa"/>
            <w:vAlign w:val="center"/>
          </w:tcPr>
          <w:p w:rsidR="00F77525" w:rsidRPr="00AE208A" w:rsidRDefault="00D560F7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0F7">
              <w:rPr>
                <w:rFonts w:ascii="標楷體" w:eastAsia="標楷體" w:hAnsi="標楷體" w:hint="eastAsia"/>
                <w:sz w:val="28"/>
                <w:szCs w:val="28"/>
              </w:rPr>
              <w:t>李麗玲</w:t>
            </w:r>
          </w:p>
        </w:tc>
        <w:tc>
          <w:tcPr>
            <w:tcW w:w="1292" w:type="dxa"/>
            <w:vAlign w:val="center"/>
          </w:tcPr>
          <w:p w:rsidR="00F77525" w:rsidRPr="006D7047" w:rsidRDefault="00D560F7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0F7">
              <w:rPr>
                <w:rFonts w:ascii="標楷體" w:eastAsia="標楷體" w:hAnsi="標楷體" w:hint="eastAsia"/>
                <w:sz w:val="28"/>
                <w:szCs w:val="28"/>
              </w:rPr>
              <w:t>林淑貞</w:t>
            </w:r>
          </w:p>
        </w:tc>
        <w:tc>
          <w:tcPr>
            <w:tcW w:w="1292" w:type="dxa"/>
            <w:vAlign w:val="center"/>
          </w:tcPr>
          <w:p w:rsidR="00F77525" w:rsidRPr="006D7047" w:rsidRDefault="00D560F7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0F7">
              <w:rPr>
                <w:rFonts w:ascii="標楷體" w:eastAsia="標楷體" w:hAnsi="標楷體" w:hint="eastAsia"/>
                <w:sz w:val="28"/>
                <w:szCs w:val="28"/>
              </w:rPr>
              <w:t>林佩思</w:t>
            </w:r>
          </w:p>
        </w:tc>
        <w:tc>
          <w:tcPr>
            <w:tcW w:w="3941" w:type="dxa"/>
            <w:vMerge/>
            <w:tcBorders>
              <w:top w:val="nil"/>
              <w:bottom w:val="nil"/>
            </w:tcBorders>
          </w:tcPr>
          <w:p w:rsidR="00F77525" w:rsidRPr="00D10339" w:rsidRDefault="00F77525" w:rsidP="00F77525">
            <w:pPr>
              <w:rPr>
                <w:rFonts w:eastAsia="標楷體" w:hAnsi="標楷體"/>
              </w:rPr>
            </w:pPr>
          </w:p>
        </w:tc>
      </w:tr>
      <w:tr w:rsidR="00F77525" w:rsidRPr="003221FE" w:rsidTr="00BD56E0">
        <w:trPr>
          <w:cantSplit/>
          <w:trHeight w:val="510"/>
        </w:trPr>
        <w:tc>
          <w:tcPr>
            <w:tcW w:w="879" w:type="dxa"/>
            <w:vAlign w:val="center"/>
          </w:tcPr>
          <w:p w:rsidR="00F77525" w:rsidRPr="00D10339" w:rsidRDefault="00F77525" w:rsidP="00F775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pacing w:val="-8"/>
              </w:rPr>
            </w:pPr>
            <w:r>
              <w:rPr>
                <w:rFonts w:ascii="標楷體" w:eastAsia="標楷體" w:hAnsi="標楷體" w:hint="eastAsia"/>
                <w:b/>
                <w:spacing w:val="-8"/>
              </w:rPr>
              <w:t>3</w:t>
            </w:r>
          </w:p>
        </w:tc>
        <w:tc>
          <w:tcPr>
            <w:tcW w:w="1510" w:type="dxa"/>
            <w:vAlign w:val="center"/>
          </w:tcPr>
          <w:p w:rsidR="00F77525" w:rsidRPr="005B298D" w:rsidRDefault="00F77525" w:rsidP="00F77525">
            <w:pPr>
              <w:spacing w:line="240" w:lineRule="exact"/>
              <w:jc w:val="center"/>
              <w:rPr>
                <w:rFonts w:eastAsia="華康粗圓體"/>
              </w:rPr>
            </w:pPr>
            <w:r w:rsidRPr="005B298D">
              <w:rPr>
                <w:rFonts w:eastAsia="華康粗圓體" w:hint="eastAsia"/>
              </w:rPr>
              <w:t>2/25</w:t>
            </w:r>
            <w:r w:rsidRPr="005B298D">
              <w:rPr>
                <w:rFonts w:eastAsia="華康粗圓體" w:hint="eastAsia"/>
              </w:rPr>
              <w:t>～</w:t>
            </w:r>
            <w:r w:rsidRPr="005B298D">
              <w:rPr>
                <w:rFonts w:eastAsia="華康粗圓體" w:hint="eastAsia"/>
              </w:rPr>
              <w:t>3/2</w:t>
            </w:r>
          </w:p>
        </w:tc>
        <w:tc>
          <w:tcPr>
            <w:tcW w:w="1292" w:type="dxa"/>
            <w:vAlign w:val="center"/>
          </w:tcPr>
          <w:p w:rsidR="00F77525" w:rsidRPr="00AE208A" w:rsidRDefault="00D560F7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0F7">
              <w:rPr>
                <w:rFonts w:ascii="標楷體" w:eastAsia="標楷體" w:hAnsi="標楷體" w:hint="eastAsia"/>
                <w:sz w:val="28"/>
                <w:szCs w:val="28"/>
              </w:rPr>
              <w:t>洪淑琴</w:t>
            </w:r>
          </w:p>
        </w:tc>
        <w:tc>
          <w:tcPr>
            <w:tcW w:w="1292" w:type="dxa"/>
            <w:vAlign w:val="center"/>
          </w:tcPr>
          <w:p w:rsidR="00F77525" w:rsidRPr="006D7047" w:rsidRDefault="00D560F7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0F7">
              <w:rPr>
                <w:rFonts w:ascii="標楷體" w:eastAsia="標楷體" w:hAnsi="標楷體" w:hint="eastAsia"/>
                <w:sz w:val="28"/>
                <w:szCs w:val="28"/>
              </w:rPr>
              <w:t>洪秋蘭</w:t>
            </w:r>
          </w:p>
        </w:tc>
        <w:tc>
          <w:tcPr>
            <w:tcW w:w="1292" w:type="dxa"/>
            <w:vAlign w:val="center"/>
          </w:tcPr>
          <w:p w:rsidR="00F77525" w:rsidRPr="006D7047" w:rsidRDefault="00B46BE7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姚怡菁</w:t>
            </w:r>
          </w:p>
        </w:tc>
        <w:tc>
          <w:tcPr>
            <w:tcW w:w="3941" w:type="dxa"/>
            <w:vMerge/>
            <w:tcBorders>
              <w:top w:val="nil"/>
              <w:bottom w:val="nil"/>
            </w:tcBorders>
          </w:tcPr>
          <w:p w:rsidR="00F77525" w:rsidRPr="003221FE" w:rsidRDefault="00F77525" w:rsidP="00F77525">
            <w:pPr>
              <w:rPr>
                <w:rFonts w:eastAsia="標楷體"/>
              </w:rPr>
            </w:pPr>
          </w:p>
        </w:tc>
      </w:tr>
      <w:tr w:rsidR="00F77525" w:rsidRPr="003221FE" w:rsidTr="00BD56E0">
        <w:trPr>
          <w:cantSplit/>
          <w:trHeight w:val="510"/>
        </w:trPr>
        <w:tc>
          <w:tcPr>
            <w:tcW w:w="879" w:type="dxa"/>
            <w:vAlign w:val="center"/>
          </w:tcPr>
          <w:p w:rsidR="00F77525" w:rsidRPr="00BD1D6A" w:rsidRDefault="00F77525" w:rsidP="00F775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pacing w:val="-8"/>
              </w:rPr>
            </w:pPr>
            <w:r>
              <w:rPr>
                <w:rFonts w:ascii="標楷體" w:eastAsia="標楷體" w:hAnsi="標楷體" w:hint="eastAsia"/>
                <w:b/>
                <w:spacing w:val="-8"/>
              </w:rPr>
              <w:t>4</w:t>
            </w:r>
          </w:p>
        </w:tc>
        <w:tc>
          <w:tcPr>
            <w:tcW w:w="1510" w:type="dxa"/>
            <w:vAlign w:val="center"/>
          </w:tcPr>
          <w:p w:rsidR="00F77525" w:rsidRPr="005B298D" w:rsidRDefault="00F77525" w:rsidP="00F77525">
            <w:pPr>
              <w:spacing w:line="240" w:lineRule="exact"/>
              <w:jc w:val="center"/>
              <w:rPr>
                <w:rFonts w:eastAsia="華康粗圓體"/>
              </w:rPr>
            </w:pPr>
            <w:r w:rsidRPr="005B298D">
              <w:rPr>
                <w:rFonts w:eastAsia="華康粗圓體" w:hint="eastAsia"/>
              </w:rPr>
              <w:t>3/3</w:t>
            </w:r>
            <w:r w:rsidRPr="005B298D">
              <w:rPr>
                <w:rFonts w:eastAsia="華康粗圓體" w:hint="eastAsia"/>
              </w:rPr>
              <w:t>～</w:t>
            </w:r>
            <w:r w:rsidRPr="005B298D">
              <w:rPr>
                <w:rFonts w:eastAsia="華康粗圓體" w:hint="eastAsia"/>
              </w:rPr>
              <w:t>3/9</w:t>
            </w:r>
          </w:p>
        </w:tc>
        <w:tc>
          <w:tcPr>
            <w:tcW w:w="1292" w:type="dxa"/>
            <w:vAlign w:val="center"/>
          </w:tcPr>
          <w:p w:rsidR="00F77525" w:rsidRPr="00CD4835" w:rsidRDefault="00B46BE7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徐嘉</w:t>
            </w:r>
            <w:proofErr w:type="gramStart"/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羚</w:t>
            </w:r>
            <w:proofErr w:type="gramEnd"/>
          </w:p>
        </w:tc>
        <w:tc>
          <w:tcPr>
            <w:tcW w:w="1292" w:type="dxa"/>
            <w:vAlign w:val="center"/>
          </w:tcPr>
          <w:p w:rsidR="00F77525" w:rsidRPr="00CD4835" w:rsidRDefault="00B46BE7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梁碧月</w:t>
            </w:r>
          </w:p>
        </w:tc>
        <w:tc>
          <w:tcPr>
            <w:tcW w:w="1292" w:type="dxa"/>
            <w:vAlign w:val="center"/>
          </w:tcPr>
          <w:p w:rsidR="00F77525" w:rsidRPr="00CD4835" w:rsidRDefault="00B46BE7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陳舒</w:t>
            </w:r>
            <w:proofErr w:type="gramStart"/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苡</w:t>
            </w:r>
            <w:proofErr w:type="gramEnd"/>
          </w:p>
        </w:tc>
        <w:tc>
          <w:tcPr>
            <w:tcW w:w="3941" w:type="dxa"/>
            <w:vMerge/>
            <w:tcBorders>
              <w:top w:val="nil"/>
              <w:bottom w:val="nil"/>
            </w:tcBorders>
          </w:tcPr>
          <w:p w:rsidR="00F77525" w:rsidRPr="003221FE" w:rsidRDefault="00F77525" w:rsidP="00F77525">
            <w:pPr>
              <w:numPr>
                <w:ilvl w:val="0"/>
                <w:numId w:val="3"/>
              </w:numPr>
              <w:spacing w:line="500" w:lineRule="exact"/>
              <w:ind w:left="482" w:hanging="482"/>
              <w:jc w:val="both"/>
              <w:rPr>
                <w:rFonts w:eastAsia="標楷體"/>
              </w:rPr>
            </w:pPr>
          </w:p>
        </w:tc>
      </w:tr>
      <w:tr w:rsidR="00F77525" w:rsidRPr="003221FE" w:rsidTr="00BD56E0">
        <w:trPr>
          <w:cantSplit/>
          <w:trHeight w:val="510"/>
        </w:trPr>
        <w:tc>
          <w:tcPr>
            <w:tcW w:w="879" w:type="dxa"/>
            <w:vAlign w:val="center"/>
          </w:tcPr>
          <w:p w:rsidR="00F77525" w:rsidRPr="00BD1D6A" w:rsidRDefault="00F77525" w:rsidP="00F775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pacing w:val="-8"/>
              </w:rPr>
            </w:pPr>
            <w:r>
              <w:rPr>
                <w:rFonts w:ascii="標楷體" w:eastAsia="標楷體" w:hAnsi="標楷體" w:hint="eastAsia"/>
                <w:b/>
                <w:spacing w:val="-8"/>
              </w:rPr>
              <w:t>5</w:t>
            </w:r>
          </w:p>
        </w:tc>
        <w:tc>
          <w:tcPr>
            <w:tcW w:w="1510" w:type="dxa"/>
            <w:vAlign w:val="center"/>
          </w:tcPr>
          <w:p w:rsidR="00F77525" w:rsidRPr="005B298D" w:rsidRDefault="00F77525" w:rsidP="00F77525">
            <w:pPr>
              <w:spacing w:line="240" w:lineRule="exact"/>
              <w:jc w:val="center"/>
              <w:rPr>
                <w:rFonts w:eastAsia="華康粗圓體"/>
              </w:rPr>
            </w:pPr>
            <w:r w:rsidRPr="005B298D">
              <w:rPr>
                <w:rFonts w:eastAsia="華康粗圓體" w:hint="eastAsia"/>
              </w:rPr>
              <w:t>3/10</w:t>
            </w:r>
            <w:r w:rsidRPr="005B298D">
              <w:rPr>
                <w:rFonts w:eastAsia="華康粗圓體" w:hint="eastAsia"/>
              </w:rPr>
              <w:t>～</w:t>
            </w:r>
            <w:r w:rsidRPr="005B298D">
              <w:rPr>
                <w:rFonts w:eastAsia="華康粗圓體" w:hint="eastAsia"/>
              </w:rPr>
              <w:t>3/16</w:t>
            </w:r>
          </w:p>
        </w:tc>
        <w:tc>
          <w:tcPr>
            <w:tcW w:w="1292" w:type="dxa"/>
            <w:vAlign w:val="center"/>
          </w:tcPr>
          <w:p w:rsidR="00F77525" w:rsidRPr="00CD4835" w:rsidRDefault="00B46BE7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張錦慧</w:t>
            </w:r>
          </w:p>
        </w:tc>
        <w:tc>
          <w:tcPr>
            <w:tcW w:w="1292" w:type="dxa"/>
            <w:vAlign w:val="center"/>
          </w:tcPr>
          <w:p w:rsidR="00F77525" w:rsidRPr="00CD4835" w:rsidRDefault="00B46BE7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張佳琪</w:t>
            </w:r>
          </w:p>
        </w:tc>
        <w:tc>
          <w:tcPr>
            <w:tcW w:w="1292" w:type="dxa"/>
            <w:vAlign w:val="center"/>
          </w:tcPr>
          <w:p w:rsidR="00F77525" w:rsidRPr="00CD4835" w:rsidRDefault="00B46BE7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黃賢仁</w:t>
            </w:r>
          </w:p>
        </w:tc>
        <w:tc>
          <w:tcPr>
            <w:tcW w:w="3941" w:type="dxa"/>
            <w:vMerge/>
            <w:tcBorders>
              <w:top w:val="nil"/>
              <w:bottom w:val="nil"/>
            </w:tcBorders>
          </w:tcPr>
          <w:p w:rsidR="00F77525" w:rsidRPr="003221FE" w:rsidRDefault="00F77525" w:rsidP="00F77525">
            <w:pPr>
              <w:numPr>
                <w:ilvl w:val="0"/>
                <w:numId w:val="3"/>
              </w:numPr>
              <w:spacing w:line="500" w:lineRule="exact"/>
              <w:ind w:left="482" w:hanging="482"/>
              <w:jc w:val="both"/>
              <w:rPr>
                <w:rFonts w:eastAsia="標楷體"/>
              </w:rPr>
            </w:pPr>
          </w:p>
        </w:tc>
      </w:tr>
      <w:tr w:rsidR="00F77525" w:rsidRPr="003221FE" w:rsidTr="00BD56E0">
        <w:trPr>
          <w:cantSplit/>
          <w:trHeight w:val="510"/>
        </w:trPr>
        <w:tc>
          <w:tcPr>
            <w:tcW w:w="879" w:type="dxa"/>
            <w:vAlign w:val="center"/>
          </w:tcPr>
          <w:p w:rsidR="00F77525" w:rsidRPr="00BD1D6A" w:rsidRDefault="00F77525" w:rsidP="00F775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pacing w:val="-8"/>
              </w:rPr>
            </w:pPr>
            <w:r>
              <w:rPr>
                <w:rFonts w:ascii="標楷體" w:eastAsia="標楷體" w:hAnsi="標楷體" w:hint="eastAsia"/>
                <w:b/>
                <w:spacing w:val="-8"/>
              </w:rPr>
              <w:t>6</w:t>
            </w:r>
          </w:p>
        </w:tc>
        <w:tc>
          <w:tcPr>
            <w:tcW w:w="1510" w:type="dxa"/>
            <w:vAlign w:val="center"/>
          </w:tcPr>
          <w:p w:rsidR="00F77525" w:rsidRPr="005B298D" w:rsidRDefault="00F77525" w:rsidP="00F77525">
            <w:pPr>
              <w:spacing w:line="240" w:lineRule="exact"/>
              <w:jc w:val="center"/>
              <w:rPr>
                <w:rFonts w:eastAsia="華康粗圓體"/>
              </w:rPr>
            </w:pPr>
            <w:r w:rsidRPr="005B298D">
              <w:rPr>
                <w:rFonts w:eastAsia="華康粗圓體" w:hint="eastAsia"/>
              </w:rPr>
              <w:t>3/17</w:t>
            </w:r>
            <w:r w:rsidRPr="005B298D">
              <w:rPr>
                <w:rFonts w:eastAsia="華康粗圓體" w:hint="eastAsia"/>
              </w:rPr>
              <w:t>～</w:t>
            </w:r>
            <w:r w:rsidRPr="005B298D">
              <w:rPr>
                <w:rFonts w:eastAsia="華康粗圓體" w:hint="eastAsia"/>
              </w:rPr>
              <w:t>3/23</w:t>
            </w:r>
          </w:p>
        </w:tc>
        <w:tc>
          <w:tcPr>
            <w:tcW w:w="1292" w:type="dxa"/>
            <w:vAlign w:val="center"/>
          </w:tcPr>
          <w:p w:rsidR="00F77525" w:rsidRPr="00CD4835" w:rsidRDefault="00B46BE7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黃淑蓮</w:t>
            </w:r>
          </w:p>
        </w:tc>
        <w:tc>
          <w:tcPr>
            <w:tcW w:w="1292" w:type="dxa"/>
            <w:vAlign w:val="center"/>
          </w:tcPr>
          <w:p w:rsidR="00F77525" w:rsidRPr="00CD4835" w:rsidRDefault="00B46BE7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黃鈴雅</w:t>
            </w:r>
          </w:p>
        </w:tc>
        <w:tc>
          <w:tcPr>
            <w:tcW w:w="1292" w:type="dxa"/>
            <w:vAlign w:val="center"/>
          </w:tcPr>
          <w:p w:rsidR="00F77525" w:rsidRPr="00264250" w:rsidRDefault="00B46BE7" w:rsidP="00F77525">
            <w:pPr>
              <w:widowControl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B298D">
              <w:rPr>
                <w:rFonts w:ascii="標楷體" w:eastAsia="標楷體" w:hAnsi="標楷體" w:hint="eastAsia"/>
                <w:sz w:val="28"/>
                <w:szCs w:val="28"/>
              </w:rPr>
              <w:t>黃靜玉</w:t>
            </w:r>
          </w:p>
        </w:tc>
        <w:tc>
          <w:tcPr>
            <w:tcW w:w="3941" w:type="dxa"/>
            <w:vMerge/>
            <w:tcBorders>
              <w:top w:val="nil"/>
              <w:bottom w:val="nil"/>
            </w:tcBorders>
          </w:tcPr>
          <w:p w:rsidR="00F77525" w:rsidRPr="003221FE" w:rsidRDefault="00F77525" w:rsidP="00F77525">
            <w:pPr>
              <w:numPr>
                <w:ilvl w:val="0"/>
                <w:numId w:val="3"/>
              </w:numPr>
              <w:spacing w:line="500" w:lineRule="exact"/>
              <w:ind w:left="482" w:hanging="482"/>
              <w:jc w:val="both"/>
              <w:rPr>
                <w:rFonts w:eastAsia="標楷體"/>
              </w:rPr>
            </w:pPr>
          </w:p>
        </w:tc>
      </w:tr>
      <w:tr w:rsidR="00F77525" w:rsidRPr="003221FE" w:rsidTr="00BD56E0">
        <w:trPr>
          <w:cantSplit/>
          <w:trHeight w:val="510"/>
        </w:trPr>
        <w:tc>
          <w:tcPr>
            <w:tcW w:w="879" w:type="dxa"/>
            <w:vAlign w:val="center"/>
          </w:tcPr>
          <w:p w:rsidR="00F77525" w:rsidRPr="00BD1D6A" w:rsidRDefault="00F77525" w:rsidP="00F775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pacing w:val="-8"/>
              </w:rPr>
            </w:pPr>
            <w:r>
              <w:rPr>
                <w:rFonts w:ascii="標楷體" w:eastAsia="標楷體" w:hAnsi="標楷體" w:hint="eastAsia"/>
                <w:b/>
                <w:spacing w:val="-8"/>
              </w:rPr>
              <w:t>7</w:t>
            </w:r>
          </w:p>
        </w:tc>
        <w:tc>
          <w:tcPr>
            <w:tcW w:w="1510" w:type="dxa"/>
            <w:vAlign w:val="center"/>
          </w:tcPr>
          <w:p w:rsidR="00F77525" w:rsidRPr="005B298D" w:rsidRDefault="00F77525" w:rsidP="00F77525">
            <w:pPr>
              <w:spacing w:line="240" w:lineRule="exact"/>
              <w:jc w:val="center"/>
              <w:rPr>
                <w:rFonts w:eastAsia="華康粗圓體"/>
              </w:rPr>
            </w:pPr>
            <w:r w:rsidRPr="005B298D">
              <w:rPr>
                <w:rFonts w:eastAsia="華康粗圓體" w:hint="eastAsia"/>
              </w:rPr>
              <w:t>3/24</w:t>
            </w:r>
            <w:r w:rsidRPr="005B298D">
              <w:rPr>
                <w:rFonts w:eastAsia="華康粗圓體" w:hint="eastAsia"/>
              </w:rPr>
              <w:t>～</w:t>
            </w:r>
            <w:r w:rsidRPr="005B298D">
              <w:rPr>
                <w:rFonts w:eastAsia="華康粗圓體" w:hint="eastAsia"/>
              </w:rPr>
              <w:t>3/30</w:t>
            </w:r>
          </w:p>
        </w:tc>
        <w:tc>
          <w:tcPr>
            <w:tcW w:w="1292" w:type="dxa"/>
            <w:vAlign w:val="center"/>
          </w:tcPr>
          <w:p w:rsidR="00F77525" w:rsidRPr="00887C06" w:rsidRDefault="00B46BE7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7C06">
              <w:rPr>
                <w:rFonts w:ascii="標楷體" w:eastAsia="標楷體" w:hAnsi="標楷體" w:hint="eastAsia"/>
                <w:sz w:val="28"/>
                <w:szCs w:val="28"/>
              </w:rPr>
              <w:t>黃柏勳</w:t>
            </w:r>
          </w:p>
        </w:tc>
        <w:tc>
          <w:tcPr>
            <w:tcW w:w="1292" w:type="dxa"/>
            <w:vAlign w:val="center"/>
          </w:tcPr>
          <w:p w:rsidR="00F77525" w:rsidRPr="00887C06" w:rsidRDefault="00B46BE7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7C06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  <w:proofErr w:type="gramStart"/>
            <w:r w:rsidRPr="00887C06">
              <w:rPr>
                <w:rFonts w:ascii="標楷體" w:eastAsia="標楷體" w:hAnsi="標楷體" w:hint="eastAsia"/>
                <w:sz w:val="28"/>
                <w:szCs w:val="28"/>
              </w:rPr>
              <w:t>珮</w:t>
            </w:r>
            <w:proofErr w:type="gramEnd"/>
            <w:r w:rsidRPr="00887C06">
              <w:rPr>
                <w:rFonts w:ascii="標楷體" w:eastAsia="標楷體" w:hAnsi="標楷體" w:hint="eastAsia"/>
                <w:sz w:val="28"/>
                <w:szCs w:val="28"/>
              </w:rPr>
              <w:t>妏</w:t>
            </w:r>
          </w:p>
        </w:tc>
        <w:tc>
          <w:tcPr>
            <w:tcW w:w="1292" w:type="dxa"/>
            <w:vAlign w:val="center"/>
          </w:tcPr>
          <w:p w:rsidR="00F77525" w:rsidRPr="00887C06" w:rsidRDefault="00B46BE7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7C06">
              <w:rPr>
                <w:rFonts w:ascii="標楷體" w:eastAsia="標楷體" w:hAnsi="標楷體" w:hint="eastAsia"/>
                <w:sz w:val="28"/>
                <w:szCs w:val="28"/>
              </w:rPr>
              <w:t>葉怡足</w:t>
            </w:r>
          </w:p>
        </w:tc>
        <w:tc>
          <w:tcPr>
            <w:tcW w:w="3941" w:type="dxa"/>
            <w:vMerge/>
            <w:tcBorders>
              <w:top w:val="nil"/>
              <w:bottom w:val="nil"/>
            </w:tcBorders>
          </w:tcPr>
          <w:p w:rsidR="00F77525" w:rsidRPr="003221FE" w:rsidRDefault="00F77525" w:rsidP="00F77525">
            <w:pPr>
              <w:numPr>
                <w:ilvl w:val="0"/>
                <w:numId w:val="3"/>
              </w:numPr>
              <w:spacing w:line="500" w:lineRule="exact"/>
              <w:ind w:left="482" w:hanging="482"/>
              <w:jc w:val="both"/>
              <w:rPr>
                <w:rFonts w:eastAsia="標楷體"/>
              </w:rPr>
            </w:pPr>
          </w:p>
        </w:tc>
      </w:tr>
      <w:tr w:rsidR="00F77525" w:rsidRPr="003221FE" w:rsidTr="00BD56E0">
        <w:trPr>
          <w:cantSplit/>
          <w:trHeight w:val="510"/>
        </w:trPr>
        <w:tc>
          <w:tcPr>
            <w:tcW w:w="879" w:type="dxa"/>
            <w:vAlign w:val="center"/>
          </w:tcPr>
          <w:p w:rsidR="00F77525" w:rsidRPr="00BD1D6A" w:rsidRDefault="00F77525" w:rsidP="00F775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pacing w:val="-8"/>
              </w:rPr>
            </w:pPr>
            <w:r>
              <w:rPr>
                <w:rFonts w:ascii="標楷體" w:eastAsia="標楷體" w:hAnsi="標楷體" w:hint="eastAsia"/>
                <w:b/>
                <w:spacing w:val="-8"/>
              </w:rPr>
              <w:t>8</w:t>
            </w:r>
          </w:p>
        </w:tc>
        <w:tc>
          <w:tcPr>
            <w:tcW w:w="1510" w:type="dxa"/>
            <w:vAlign w:val="center"/>
          </w:tcPr>
          <w:p w:rsidR="00F77525" w:rsidRPr="005B298D" w:rsidRDefault="00F77525" w:rsidP="00F77525">
            <w:pPr>
              <w:spacing w:line="240" w:lineRule="exact"/>
              <w:jc w:val="center"/>
              <w:rPr>
                <w:rFonts w:eastAsia="華康粗圓體"/>
              </w:rPr>
            </w:pPr>
            <w:r w:rsidRPr="005B298D">
              <w:rPr>
                <w:rFonts w:eastAsia="華康粗圓體" w:hint="eastAsia"/>
              </w:rPr>
              <w:t>3/31</w:t>
            </w:r>
            <w:r w:rsidRPr="005B298D">
              <w:rPr>
                <w:rFonts w:eastAsia="華康粗圓體" w:hint="eastAsia"/>
              </w:rPr>
              <w:t>～</w:t>
            </w:r>
            <w:r w:rsidRPr="005B298D">
              <w:rPr>
                <w:rFonts w:eastAsia="華康粗圓體" w:hint="eastAsia"/>
              </w:rPr>
              <w:t>4/6</w:t>
            </w:r>
          </w:p>
        </w:tc>
        <w:tc>
          <w:tcPr>
            <w:tcW w:w="1292" w:type="dxa"/>
            <w:vAlign w:val="center"/>
          </w:tcPr>
          <w:p w:rsidR="00F77525" w:rsidRPr="00CD4835" w:rsidRDefault="00B46BE7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葉俊甫</w:t>
            </w:r>
          </w:p>
        </w:tc>
        <w:tc>
          <w:tcPr>
            <w:tcW w:w="1292" w:type="dxa"/>
            <w:vAlign w:val="center"/>
          </w:tcPr>
          <w:p w:rsidR="00F77525" w:rsidRPr="00CD4835" w:rsidRDefault="00B46BE7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董錫霖</w:t>
            </w:r>
          </w:p>
        </w:tc>
        <w:tc>
          <w:tcPr>
            <w:tcW w:w="1292" w:type="dxa"/>
            <w:vAlign w:val="center"/>
          </w:tcPr>
          <w:p w:rsidR="00F77525" w:rsidRPr="00CD4835" w:rsidRDefault="00B46BE7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廖</w:t>
            </w:r>
            <w:proofErr w:type="gramEnd"/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祐偉</w:t>
            </w:r>
          </w:p>
        </w:tc>
        <w:tc>
          <w:tcPr>
            <w:tcW w:w="3941" w:type="dxa"/>
            <w:vMerge/>
            <w:tcBorders>
              <w:top w:val="nil"/>
              <w:bottom w:val="nil"/>
            </w:tcBorders>
          </w:tcPr>
          <w:p w:rsidR="00F77525" w:rsidRPr="003221FE" w:rsidRDefault="00F77525" w:rsidP="00F77525">
            <w:pPr>
              <w:spacing w:line="440" w:lineRule="exact"/>
              <w:ind w:left="389" w:hanging="389"/>
              <w:rPr>
                <w:rFonts w:eastAsia="標楷體"/>
              </w:rPr>
            </w:pPr>
          </w:p>
        </w:tc>
      </w:tr>
      <w:tr w:rsidR="00F77525" w:rsidRPr="003221FE" w:rsidTr="00BD56E0">
        <w:trPr>
          <w:cantSplit/>
          <w:trHeight w:val="510"/>
        </w:trPr>
        <w:tc>
          <w:tcPr>
            <w:tcW w:w="879" w:type="dxa"/>
            <w:vAlign w:val="center"/>
          </w:tcPr>
          <w:p w:rsidR="00F77525" w:rsidRPr="00BD1D6A" w:rsidRDefault="00F77525" w:rsidP="00F775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pacing w:val="-8"/>
              </w:rPr>
            </w:pPr>
            <w:r>
              <w:rPr>
                <w:rFonts w:ascii="標楷體" w:eastAsia="標楷體" w:hAnsi="標楷體" w:hint="eastAsia"/>
                <w:b/>
                <w:spacing w:val="-8"/>
              </w:rPr>
              <w:t>9</w:t>
            </w:r>
          </w:p>
        </w:tc>
        <w:tc>
          <w:tcPr>
            <w:tcW w:w="1510" w:type="dxa"/>
            <w:vAlign w:val="center"/>
          </w:tcPr>
          <w:p w:rsidR="00F77525" w:rsidRPr="005B298D" w:rsidRDefault="00F77525" w:rsidP="00F77525">
            <w:pPr>
              <w:spacing w:line="240" w:lineRule="exact"/>
              <w:jc w:val="center"/>
              <w:rPr>
                <w:rFonts w:eastAsia="華康粗圓體"/>
              </w:rPr>
            </w:pPr>
            <w:r w:rsidRPr="005B298D">
              <w:rPr>
                <w:rFonts w:eastAsia="華康粗圓體" w:hint="eastAsia"/>
              </w:rPr>
              <w:t>4/7</w:t>
            </w:r>
            <w:r w:rsidRPr="005B298D">
              <w:rPr>
                <w:rFonts w:eastAsia="華康粗圓體" w:hint="eastAsia"/>
              </w:rPr>
              <w:t>～</w:t>
            </w:r>
            <w:r w:rsidRPr="005B298D">
              <w:rPr>
                <w:rFonts w:eastAsia="華康粗圓體" w:hint="eastAsia"/>
              </w:rPr>
              <w:t>4/13</w:t>
            </w:r>
          </w:p>
        </w:tc>
        <w:tc>
          <w:tcPr>
            <w:tcW w:w="1292" w:type="dxa"/>
            <w:vAlign w:val="center"/>
          </w:tcPr>
          <w:p w:rsidR="00F77525" w:rsidRPr="00CD4835" w:rsidRDefault="00B46BE7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劉志鴻</w:t>
            </w:r>
          </w:p>
        </w:tc>
        <w:tc>
          <w:tcPr>
            <w:tcW w:w="1292" w:type="dxa"/>
            <w:vAlign w:val="center"/>
          </w:tcPr>
          <w:p w:rsidR="00F77525" w:rsidRPr="00CD4835" w:rsidRDefault="00B46BE7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蔡婉如</w:t>
            </w:r>
          </w:p>
        </w:tc>
        <w:tc>
          <w:tcPr>
            <w:tcW w:w="1292" w:type="dxa"/>
            <w:vAlign w:val="center"/>
          </w:tcPr>
          <w:p w:rsidR="00F77525" w:rsidRPr="00CD4835" w:rsidRDefault="00B46BE7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蔡佩珊</w:t>
            </w:r>
          </w:p>
        </w:tc>
        <w:tc>
          <w:tcPr>
            <w:tcW w:w="3941" w:type="dxa"/>
            <w:vMerge/>
            <w:tcBorders>
              <w:top w:val="nil"/>
              <w:bottom w:val="nil"/>
            </w:tcBorders>
          </w:tcPr>
          <w:p w:rsidR="00F77525" w:rsidRPr="003221FE" w:rsidRDefault="00F77525" w:rsidP="00F77525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F77525" w:rsidRPr="003221FE" w:rsidTr="00BD56E0">
        <w:trPr>
          <w:cantSplit/>
          <w:trHeight w:val="510"/>
        </w:trPr>
        <w:tc>
          <w:tcPr>
            <w:tcW w:w="879" w:type="dxa"/>
            <w:vAlign w:val="center"/>
          </w:tcPr>
          <w:p w:rsidR="00F77525" w:rsidRPr="00BD1D6A" w:rsidRDefault="00F77525" w:rsidP="00F775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pacing w:val="-8"/>
              </w:rPr>
            </w:pPr>
            <w:r>
              <w:rPr>
                <w:rFonts w:ascii="標楷體" w:eastAsia="標楷體" w:hAnsi="標楷體" w:hint="eastAsia"/>
                <w:b/>
                <w:spacing w:val="-8"/>
              </w:rPr>
              <w:t>10</w:t>
            </w:r>
          </w:p>
        </w:tc>
        <w:tc>
          <w:tcPr>
            <w:tcW w:w="1510" w:type="dxa"/>
            <w:vAlign w:val="center"/>
          </w:tcPr>
          <w:p w:rsidR="00F77525" w:rsidRPr="005B298D" w:rsidRDefault="00F77525" w:rsidP="00F77525">
            <w:pPr>
              <w:spacing w:line="240" w:lineRule="exact"/>
              <w:jc w:val="center"/>
              <w:rPr>
                <w:rFonts w:eastAsia="華康粗圓體"/>
              </w:rPr>
            </w:pPr>
            <w:r w:rsidRPr="005B298D">
              <w:rPr>
                <w:rFonts w:eastAsia="華康粗圓體" w:hint="eastAsia"/>
              </w:rPr>
              <w:t>4/14</w:t>
            </w:r>
            <w:r w:rsidRPr="005B298D">
              <w:rPr>
                <w:rFonts w:eastAsia="華康粗圓體" w:hint="eastAsia"/>
              </w:rPr>
              <w:t>～</w:t>
            </w:r>
            <w:r w:rsidRPr="005B298D">
              <w:rPr>
                <w:rFonts w:eastAsia="華康粗圓體" w:hint="eastAsia"/>
              </w:rPr>
              <w:t>4/20</w:t>
            </w:r>
          </w:p>
        </w:tc>
        <w:tc>
          <w:tcPr>
            <w:tcW w:w="1292" w:type="dxa"/>
            <w:vAlign w:val="center"/>
          </w:tcPr>
          <w:p w:rsidR="00F77525" w:rsidRPr="00CD4835" w:rsidRDefault="00B46BE7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蔡明翰</w:t>
            </w:r>
          </w:p>
        </w:tc>
        <w:tc>
          <w:tcPr>
            <w:tcW w:w="1292" w:type="dxa"/>
            <w:vAlign w:val="center"/>
          </w:tcPr>
          <w:p w:rsidR="00F77525" w:rsidRPr="00CD4835" w:rsidRDefault="00B46BE7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蔡慶陽</w:t>
            </w:r>
          </w:p>
        </w:tc>
        <w:tc>
          <w:tcPr>
            <w:tcW w:w="1292" w:type="dxa"/>
            <w:vAlign w:val="center"/>
          </w:tcPr>
          <w:p w:rsidR="00F77525" w:rsidRPr="00CD4835" w:rsidRDefault="00B46BE7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鄧</w:t>
            </w:r>
            <w:proofErr w:type="gramEnd"/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伃珊</w:t>
            </w:r>
          </w:p>
        </w:tc>
        <w:tc>
          <w:tcPr>
            <w:tcW w:w="3941" w:type="dxa"/>
            <w:vMerge/>
            <w:tcBorders>
              <w:top w:val="nil"/>
              <w:bottom w:val="nil"/>
            </w:tcBorders>
          </w:tcPr>
          <w:p w:rsidR="00F77525" w:rsidRPr="003221FE" w:rsidRDefault="00F77525" w:rsidP="00F77525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F77525" w:rsidRPr="003221FE" w:rsidTr="00BD56E0">
        <w:trPr>
          <w:cantSplit/>
          <w:trHeight w:val="510"/>
        </w:trPr>
        <w:tc>
          <w:tcPr>
            <w:tcW w:w="879" w:type="dxa"/>
            <w:vAlign w:val="center"/>
          </w:tcPr>
          <w:p w:rsidR="00F77525" w:rsidRPr="00BD1D6A" w:rsidRDefault="00F77525" w:rsidP="00F775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pacing w:val="-8"/>
              </w:rPr>
            </w:pPr>
            <w:r w:rsidRPr="00BD1D6A">
              <w:rPr>
                <w:rFonts w:ascii="標楷體" w:eastAsia="標楷體" w:hAnsi="標楷體" w:hint="eastAsia"/>
                <w:b/>
                <w:spacing w:val="-8"/>
              </w:rPr>
              <w:t>1</w:t>
            </w:r>
            <w:r>
              <w:rPr>
                <w:rFonts w:ascii="標楷體" w:eastAsia="標楷體" w:hAnsi="標楷體" w:hint="eastAsia"/>
                <w:b/>
                <w:spacing w:val="-8"/>
              </w:rPr>
              <w:t>1</w:t>
            </w:r>
          </w:p>
        </w:tc>
        <w:tc>
          <w:tcPr>
            <w:tcW w:w="1510" w:type="dxa"/>
            <w:vAlign w:val="center"/>
          </w:tcPr>
          <w:p w:rsidR="00F77525" w:rsidRPr="005B298D" w:rsidRDefault="00F77525" w:rsidP="00F77525">
            <w:pPr>
              <w:spacing w:line="240" w:lineRule="exact"/>
              <w:jc w:val="center"/>
              <w:rPr>
                <w:rFonts w:eastAsia="華康粗圓體"/>
              </w:rPr>
            </w:pPr>
            <w:r w:rsidRPr="005B298D">
              <w:rPr>
                <w:rFonts w:eastAsia="華康粗圓體" w:hint="eastAsia"/>
              </w:rPr>
              <w:t>4/21</w:t>
            </w:r>
            <w:r w:rsidRPr="005B298D">
              <w:rPr>
                <w:rFonts w:eastAsia="華康粗圓體" w:hint="eastAsia"/>
              </w:rPr>
              <w:t>～</w:t>
            </w:r>
            <w:r w:rsidRPr="005B298D">
              <w:rPr>
                <w:rFonts w:eastAsia="華康粗圓體" w:hint="eastAsia"/>
              </w:rPr>
              <w:t>4/27</w:t>
            </w:r>
          </w:p>
        </w:tc>
        <w:tc>
          <w:tcPr>
            <w:tcW w:w="1292" w:type="dxa"/>
            <w:vAlign w:val="center"/>
          </w:tcPr>
          <w:p w:rsidR="00F77525" w:rsidRPr="00CD4835" w:rsidRDefault="00B46BE7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鄭仕鑫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F77525" w:rsidRPr="00CD4835" w:rsidRDefault="00B46BE7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鄭瑜如</w:t>
            </w:r>
          </w:p>
        </w:tc>
        <w:tc>
          <w:tcPr>
            <w:tcW w:w="1292" w:type="dxa"/>
            <w:tcBorders>
              <w:bottom w:val="single" w:sz="2" w:space="0" w:color="auto"/>
            </w:tcBorders>
            <w:vAlign w:val="center"/>
          </w:tcPr>
          <w:p w:rsidR="00F77525" w:rsidRPr="00CD4835" w:rsidRDefault="00B46BE7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賴珮婷</w:t>
            </w:r>
          </w:p>
        </w:tc>
        <w:tc>
          <w:tcPr>
            <w:tcW w:w="3941" w:type="dxa"/>
            <w:vMerge/>
            <w:tcBorders>
              <w:top w:val="nil"/>
              <w:bottom w:val="nil"/>
            </w:tcBorders>
          </w:tcPr>
          <w:p w:rsidR="00F77525" w:rsidRPr="003221FE" w:rsidRDefault="00F77525" w:rsidP="00F77525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F77525" w:rsidRPr="003221FE" w:rsidTr="00BD56E0">
        <w:trPr>
          <w:cantSplit/>
          <w:trHeight w:val="510"/>
        </w:trPr>
        <w:tc>
          <w:tcPr>
            <w:tcW w:w="879" w:type="dxa"/>
            <w:vAlign w:val="center"/>
          </w:tcPr>
          <w:p w:rsidR="00F77525" w:rsidRPr="00BD1D6A" w:rsidRDefault="00F77525" w:rsidP="00F775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pacing w:val="-8"/>
              </w:rPr>
            </w:pPr>
            <w:r w:rsidRPr="00BD1D6A">
              <w:rPr>
                <w:rFonts w:ascii="標楷體" w:eastAsia="標楷體" w:hAnsi="標楷體" w:hint="eastAsia"/>
                <w:b/>
                <w:spacing w:val="-8"/>
              </w:rPr>
              <w:t>1</w:t>
            </w:r>
            <w:r>
              <w:rPr>
                <w:rFonts w:ascii="標楷體" w:eastAsia="標楷體" w:hAnsi="標楷體" w:hint="eastAsia"/>
                <w:b/>
                <w:spacing w:val="-8"/>
              </w:rPr>
              <w:t>2</w:t>
            </w:r>
          </w:p>
        </w:tc>
        <w:tc>
          <w:tcPr>
            <w:tcW w:w="1510" w:type="dxa"/>
            <w:vAlign w:val="center"/>
          </w:tcPr>
          <w:p w:rsidR="00F77525" w:rsidRPr="005B298D" w:rsidRDefault="00F77525" w:rsidP="00F77525">
            <w:pPr>
              <w:spacing w:line="240" w:lineRule="exact"/>
              <w:jc w:val="center"/>
              <w:rPr>
                <w:rFonts w:eastAsia="華康粗圓體"/>
              </w:rPr>
            </w:pPr>
            <w:r w:rsidRPr="005B298D">
              <w:rPr>
                <w:rFonts w:eastAsia="華康粗圓體" w:hint="eastAsia"/>
              </w:rPr>
              <w:t>4/28</w:t>
            </w:r>
            <w:r w:rsidRPr="005B298D">
              <w:rPr>
                <w:rFonts w:eastAsia="華康粗圓體" w:hint="eastAsia"/>
              </w:rPr>
              <w:t>～</w:t>
            </w:r>
            <w:r w:rsidRPr="005B298D">
              <w:rPr>
                <w:rFonts w:eastAsia="華康粗圓體" w:hint="eastAsia"/>
              </w:rPr>
              <w:t>5/4</w:t>
            </w:r>
          </w:p>
        </w:tc>
        <w:tc>
          <w:tcPr>
            <w:tcW w:w="1292" w:type="dxa"/>
            <w:vAlign w:val="center"/>
          </w:tcPr>
          <w:p w:rsidR="00F77525" w:rsidRPr="00CD4835" w:rsidRDefault="00B46BE7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謝惠華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F77525" w:rsidRPr="00CD4835" w:rsidRDefault="00B46BE7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蘇瓊芬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F77525" w:rsidRPr="00CD4835" w:rsidRDefault="00B46BE7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嚴嘉瑜</w:t>
            </w:r>
          </w:p>
        </w:tc>
        <w:tc>
          <w:tcPr>
            <w:tcW w:w="3941" w:type="dxa"/>
            <w:vMerge/>
            <w:tcBorders>
              <w:top w:val="nil"/>
              <w:bottom w:val="nil"/>
            </w:tcBorders>
          </w:tcPr>
          <w:p w:rsidR="00F77525" w:rsidRPr="003221FE" w:rsidRDefault="00F77525" w:rsidP="00F77525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F77525" w:rsidRPr="003221FE" w:rsidTr="00BD56E0">
        <w:trPr>
          <w:cantSplit/>
          <w:trHeight w:val="510"/>
        </w:trPr>
        <w:tc>
          <w:tcPr>
            <w:tcW w:w="879" w:type="dxa"/>
            <w:vAlign w:val="center"/>
          </w:tcPr>
          <w:p w:rsidR="00F77525" w:rsidRPr="00BD1D6A" w:rsidRDefault="00F77525" w:rsidP="00F775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pacing w:val="-8"/>
              </w:rPr>
            </w:pPr>
            <w:r w:rsidRPr="00BD1D6A">
              <w:rPr>
                <w:rFonts w:ascii="標楷體" w:eastAsia="標楷體" w:hAnsi="標楷體" w:hint="eastAsia"/>
                <w:b/>
                <w:spacing w:val="-8"/>
              </w:rPr>
              <w:t>1</w:t>
            </w:r>
            <w:r>
              <w:rPr>
                <w:rFonts w:ascii="標楷體" w:eastAsia="標楷體" w:hAnsi="標楷體" w:hint="eastAsia"/>
                <w:b/>
                <w:spacing w:val="-8"/>
              </w:rPr>
              <w:t>3</w:t>
            </w:r>
          </w:p>
        </w:tc>
        <w:tc>
          <w:tcPr>
            <w:tcW w:w="1510" w:type="dxa"/>
            <w:vAlign w:val="center"/>
          </w:tcPr>
          <w:p w:rsidR="00F77525" w:rsidRPr="005B298D" w:rsidRDefault="00F77525" w:rsidP="00F77525">
            <w:pPr>
              <w:spacing w:line="240" w:lineRule="exact"/>
              <w:jc w:val="center"/>
              <w:rPr>
                <w:rFonts w:eastAsia="華康粗圓體"/>
              </w:rPr>
            </w:pPr>
            <w:r w:rsidRPr="005B298D">
              <w:rPr>
                <w:rFonts w:eastAsia="華康粗圓體" w:hint="eastAsia"/>
              </w:rPr>
              <w:t>5/5</w:t>
            </w:r>
            <w:r w:rsidRPr="005B298D">
              <w:rPr>
                <w:rFonts w:eastAsia="華康粗圓體" w:hint="eastAsia"/>
              </w:rPr>
              <w:t>～</w:t>
            </w:r>
            <w:r w:rsidRPr="005B298D">
              <w:rPr>
                <w:rFonts w:eastAsia="華康粗圓體" w:hint="eastAsia"/>
              </w:rPr>
              <w:t>5/11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F77525" w:rsidRPr="00CD4835" w:rsidRDefault="00B46BE7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簡名妤</w:t>
            </w:r>
          </w:p>
        </w:tc>
        <w:tc>
          <w:tcPr>
            <w:tcW w:w="1292" w:type="dxa"/>
            <w:vAlign w:val="center"/>
          </w:tcPr>
          <w:p w:rsidR="00F77525" w:rsidRPr="00CD4835" w:rsidRDefault="00B46BE7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韓顏吉</w:t>
            </w:r>
            <w:proofErr w:type="gramEnd"/>
          </w:p>
        </w:tc>
        <w:tc>
          <w:tcPr>
            <w:tcW w:w="1292" w:type="dxa"/>
            <w:vAlign w:val="center"/>
          </w:tcPr>
          <w:p w:rsidR="00F77525" w:rsidRPr="00CD4835" w:rsidRDefault="00B46BE7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蔡名峯</w:t>
            </w:r>
          </w:p>
        </w:tc>
        <w:tc>
          <w:tcPr>
            <w:tcW w:w="3941" w:type="dxa"/>
            <w:vMerge/>
            <w:tcBorders>
              <w:top w:val="nil"/>
              <w:bottom w:val="nil"/>
            </w:tcBorders>
          </w:tcPr>
          <w:p w:rsidR="00F77525" w:rsidRPr="003221FE" w:rsidRDefault="00F77525" w:rsidP="00F77525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F77525" w:rsidRPr="003221FE" w:rsidTr="00BD56E0">
        <w:trPr>
          <w:cantSplit/>
          <w:trHeight w:val="510"/>
        </w:trPr>
        <w:tc>
          <w:tcPr>
            <w:tcW w:w="879" w:type="dxa"/>
            <w:vAlign w:val="center"/>
          </w:tcPr>
          <w:p w:rsidR="00F77525" w:rsidRPr="00BD1D6A" w:rsidRDefault="00F77525" w:rsidP="00F775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pacing w:val="-8"/>
              </w:rPr>
            </w:pPr>
            <w:r w:rsidRPr="00BD1D6A">
              <w:rPr>
                <w:rFonts w:ascii="標楷體" w:eastAsia="標楷體" w:hAnsi="標楷體" w:hint="eastAsia"/>
                <w:b/>
                <w:spacing w:val="-8"/>
              </w:rPr>
              <w:t>1</w:t>
            </w:r>
            <w:r>
              <w:rPr>
                <w:rFonts w:ascii="標楷體" w:eastAsia="標楷體" w:hAnsi="標楷體" w:hint="eastAsia"/>
                <w:b/>
                <w:spacing w:val="-8"/>
              </w:rPr>
              <w:t>4</w:t>
            </w:r>
          </w:p>
        </w:tc>
        <w:tc>
          <w:tcPr>
            <w:tcW w:w="1510" w:type="dxa"/>
            <w:vAlign w:val="center"/>
          </w:tcPr>
          <w:p w:rsidR="00F77525" w:rsidRPr="005B298D" w:rsidRDefault="00F77525" w:rsidP="00F77525">
            <w:pPr>
              <w:spacing w:line="240" w:lineRule="exact"/>
              <w:jc w:val="center"/>
              <w:rPr>
                <w:rFonts w:eastAsia="華康粗圓體"/>
              </w:rPr>
            </w:pPr>
            <w:r w:rsidRPr="005B298D">
              <w:rPr>
                <w:rFonts w:eastAsia="華康粗圓體" w:hint="eastAsia"/>
              </w:rPr>
              <w:t>5/12</w:t>
            </w:r>
            <w:r w:rsidRPr="005B298D">
              <w:rPr>
                <w:rFonts w:eastAsia="華康粗圓體" w:hint="eastAsia"/>
              </w:rPr>
              <w:t>～</w:t>
            </w:r>
            <w:r w:rsidRPr="005B298D">
              <w:rPr>
                <w:rFonts w:eastAsia="華康粗圓體" w:hint="eastAsia"/>
              </w:rPr>
              <w:t>5/18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F77525" w:rsidRPr="00CD4835" w:rsidRDefault="00B46BE7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陳香帆</w:t>
            </w:r>
            <w:proofErr w:type="gramEnd"/>
          </w:p>
        </w:tc>
        <w:tc>
          <w:tcPr>
            <w:tcW w:w="1292" w:type="dxa"/>
            <w:vAlign w:val="center"/>
          </w:tcPr>
          <w:p w:rsidR="00F77525" w:rsidRPr="00CD4835" w:rsidRDefault="00CF2645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645">
              <w:rPr>
                <w:rFonts w:ascii="標楷體" w:eastAsia="標楷體" w:hAnsi="標楷體" w:hint="eastAsia"/>
                <w:sz w:val="28"/>
                <w:szCs w:val="28"/>
              </w:rPr>
              <w:t>方素金</w:t>
            </w:r>
          </w:p>
        </w:tc>
        <w:tc>
          <w:tcPr>
            <w:tcW w:w="1292" w:type="dxa"/>
            <w:vAlign w:val="center"/>
          </w:tcPr>
          <w:p w:rsidR="00F77525" w:rsidRPr="00CD4835" w:rsidRDefault="00CF2645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645">
              <w:rPr>
                <w:rFonts w:ascii="標楷體" w:eastAsia="標楷體" w:hAnsi="標楷體" w:hint="eastAsia"/>
                <w:sz w:val="28"/>
                <w:szCs w:val="28"/>
              </w:rPr>
              <w:t>方麗義</w:t>
            </w:r>
          </w:p>
        </w:tc>
        <w:tc>
          <w:tcPr>
            <w:tcW w:w="3941" w:type="dxa"/>
            <w:vMerge/>
            <w:tcBorders>
              <w:top w:val="nil"/>
              <w:bottom w:val="nil"/>
            </w:tcBorders>
          </w:tcPr>
          <w:p w:rsidR="00F77525" w:rsidRPr="003221FE" w:rsidRDefault="00F77525" w:rsidP="00F77525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F77525" w:rsidRPr="003221FE" w:rsidTr="00BD56E0">
        <w:trPr>
          <w:cantSplit/>
          <w:trHeight w:val="510"/>
        </w:trPr>
        <w:tc>
          <w:tcPr>
            <w:tcW w:w="879" w:type="dxa"/>
            <w:vAlign w:val="center"/>
          </w:tcPr>
          <w:p w:rsidR="00F77525" w:rsidRPr="00BD1D6A" w:rsidRDefault="00F77525" w:rsidP="00F775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pacing w:val="-8"/>
              </w:rPr>
            </w:pPr>
            <w:r w:rsidRPr="00BD1D6A">
              <w:rPr>
                <w:rFonts w:ascii="標楷體" w:eastAsia="標楷體" w:hAnsi="標楷體" w:hint="eastAsia"/>
                <w:b/>
                <w:spacing w:val="-8"/>
              </w:rPr>
              <w:t>1</w:t>
            </w:r>
            <w:r>
              <w:rPr>
                <w:rFonts w:ascii="標楷體" w:eastAsia="標楷體" w:hAnsi="標楷體" w:hint="eastAsia"/>
                <w:b/>
                <w:spacing w:val="-8"/>
              </w:rPr>
              <w:t>5</w:t>
            </w:r>
          </w:p>
        </w:tc>
        <w:tc>
          <w:tcPr>
            <w:tcW w:w="1510" w:type="dxa"/>
            <w:vAlign w:val="center"/>
          </w:tcPr>
          <w:p w:rsidR="00F77525" w:rsidRPr="005B298D" w:rsidRDefault="00F77525" w:rsidP="00F77525">
            <w:pPr>
              <w:spacing w:line="240" w:lineRule="exact"/>
              <w:jc w:val="center"/>
              <w:rPr>
                <w:rFonts w:eastAsia="華康粗圓體"/>
              </w:rPr>
            </w:pPr>
            <w:r w:rsidRPr="005B298D">
              <w:rPr>
                <w:rFonts w:eastAsia="華康粗圓體" w:hint="eastAsia"/>
              </w:rPr>
              <w:t>5/19</w:t>
            </w:r>
            <w:r w:rsidRPr="005B298D">
              <w:rPr>
                <w:rFonts w:eastAsia="華康粗圓體" w:hint="eastAsia"/>
              </w:rPr>
              <w:t>～</w:t>
            </w:r>
            <w:r w:rsidRPr="005B298D">
              <w:rPr>
                <w:rFonts w:eastAsia="華康粗圓體" w:hint="eastAsia"/>
              </w:rPr>
              <w:t>5/25</w:t>
            </w:r>
          </w:p>
        </w:tc>
        <w:tc>
          <w:tcPr>
            <w:tcW w:w="1292" w:type="dxa"/>
            <w:vAlign w:val="center"/>
          </w:tcPr>
          <w:p w:rsidR="00F77525" w:rsidRPr="00CD4835" w:rsidRDefault="00CF2645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645">
              <w:rPr>
                <w:rFonts w:ascii="標楷體" w:eastAsia="標楷體" w:hAnsi="標楷體" w:hint="eastAsia"/>
                <w:sz w:val="28"/>
                <w:szCs w:val="28"/>
              </w:rPr>
              <w:t>尤丁凱</w:t>
            </w:r>
          </w:p>
        </w:tc>
        <w:tc>
          <w:tcPr>
            <w:tcW w:w="1292" w:type="dxa"/>
            <w:vAlign w:val="center"/>
          </w:tcPr>
          <w:p w:rsidR="00F77525" w:rsidRPr="00CD4835" w:rsidRDefault="00CF2645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645">
              <w:rPr>
                <w:rFonts w:ascii="標楷體" w:eastAsia="標楷體" w:hAnsi="標楷體" w:hint="eastAsia"/>
                <w:sz w:val="28"/>
                <w:szCs w:val="28"/>
              </w:rPr>
              <w:t>李錦煌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F77525" w:rsidRPr="00CD4835" w:rsidRDefault="00CF2645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645">
              <w:rPr>
                <w:rFonts w:ascii="標楷體" w:eastAsia="標楷體" w:hAnsi="標楷體" w:hint="eastAsia"/>
                <w:sz w:val="28"/>
                <w:szCs w:val="28"/>
              </w:rPr>
              <w:t>李麗玲</w:t>
            </w:r>
          </w:p>
        </w:tc>
        <w:tc>
          <w:tcPr>
            <w:tcW w:w="3941" w:type="dxa"/>
            <w:vMerge/>
            <w:tcBorders>
              <w:top w:val="nil"/>
              <w:bottom w:val="nil"/>
            </w:tcBorders>
          </w:tcPr>
          <w:p w:rsidR="00F77525" w:rsidRPr="003221FE" w:rsidRDefault="00F77525" w:rsidP="00F77525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F77525" w:rsidRPr="003221FE" w:rsidTr="00BD56E0">
        <w:trPr>
          <w:cantSplit/>
          <w:trHeight w:val="510"/>
        </w:trPr>
        <w:tc>
          <w:tcPr>
            <w:tcW w:w="879" w:type="dxa"/>
            <w:vAlign w:val="center"/>
          </w:tcPr>
          <w:p w:rsidR="00F77525" w:rsidRPr="00BD1D6A" w:rsidRDefault="00F77525" w:rsidP="00F775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pacing w:val="-8"/>
              </w:rPr>
            </w:pPr>
            <w:r w:rsidRPr="00BD1D6A">
              <w:rPr>
                <w:rFonts w:ascii="標楷體" w:eastAsia="標楷體" w:hAnsi="標楷體" w:hint="eastAsia"/>
                <w:b/>
                <w:spacing w:val="-8"/>
              </w:rPr>
              <w:t>1</w:t>
            </w:r>
            <w:r>
              <w:rPr>
                <w:rFonts w:ascii="標楷體" w:eastAsia="標楷體" w:hAnsi="標楷體" w:hint="eastAsia"/>
                <w:b/>
                <w:spacing w:val="-8"/>
              </w:rPr>
              <w:t>6</w:t>
            </w:r>
          </w:p>
        </w:tc>
        <w:tc>
          <w:tcPr>
            <w:tcW w:w="1510" w:type="dxa"/>
            <w:vAlign w:val="center"/>
          </w:tcPr>
          <w:p w:rsidR="00F77525" w:rsidRPr="005B298D" w:rsidRDefault="00F77525" w:rsidP="00F77525">
            <w:pPr>
              <w:spacing w:line="240" w:lineRule="exact"/>
              <w:jc w:val="center"/>
              <w:rPr>
                <w:rFonts w:eastAsia="華康粗圓體"/>
              </w:rPr>
            </w:pPr>
            <w:r w:rsidRPr="005B298D">
              <w:rPr>
                <w:rFonts w:eastAsia="華康粗圓體" w:hint="eastAsia"/>
              </w:rPr>
              <w:t>5/26</w:t>
            </w:r>
            <w:r w:rsidRPr="005B298D">
              <w:rPr>
                <w:rFonts w:eastAsia="華康粗圓體" w:hint="eastAsia"/>
              </w:rPr>
              <w:t>～</w:t>
            </w:r>
            <w:r w:rsidRPr="005B298D">
              <w:rPr>
                <w:rFonts w:eastAsia="華康粗圓體" w:hint="eastAsia"/>
              </w:rPr>
              <w:t>6/1</w:t>
            </w:r>
          </w:p>
        </w:tc>
        <w:tc>
          <w:tcPr>
            <w:tcW w:w="1292" w:type="dxa"/>
            <w:vAlign w:val="center"/>
          </w:tcPr>
          <w:p w:rsidR="00F77525" w:rsidRPr="00CD4835" w:rsidRDefault="00CF2645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645">
              <w:rPr>
                <w:rFonts w:ascii="標楷體" w:eastAsia="標楷體" w:hAnsi="標楷體" w:hint="eastAsia"/>
                <w:sz w:val="28"/>
                <w:szCs w:val="28"/>
              </w:rPr>
              <w:t>林淑貞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F77525" w:rsidRPr="00CD4835" w:rsidRDefault="00CF2645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645">
              <w:rPr>
                <w:rFonts w:ascii="標楷體" w:eastAsia="標楷體" w:hAnsi="標楷體" w:hint="eastAsia"/>
                <w:sz w:val="28"/>
                <w:szCs w:val="28"/>
              </w:rPr>
              <w:t>林佩思</w:t>
            </w:r>
          </w:p>
        </w:tc>
        <w:tc>
          <w:tcPr>
            <w:tcW w:w="1292" w:type="dxa"/>
            <w:vAlign w:val="center"/>
          </w:tcPr>
          <w:p w:rsidR="00F77525" w:rsidRPr="00CD4835" w:rsidRDefault="00CF2645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645">
              <w:rPr>
                <w:rFonts w:ascii="標楷體" w:eastAsia="標楷體" w:hAnsi="標楷體" w:hint="eastAsia"/>
                <w:sz w:val="28"/>
                <w:szCs w:val="28"/>
              </w:rPr>
              <w:t>洪淑琴</w:t>
            </w:r>
          </w:p>
        </w:tc>
        <w:tc>
          <w:tcPr>
            <w:tcW w:w="3941" w:type="dxa"/>
            <w:vMerge/>
            <w:tcBorders>
              <w:top w:val="nil"/>
              <w:bottom w:val="nil"/>
            </w:tcBorders>
          </w:tcPr>
          <w:p w:rsidR="00F77525" w:rsidRPr="003221FE" w:rsidRDefault="00F77525" w:rsidP="00F77525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F77525" w:rsidRPr="003221FE" w:rsidTr="00BD56E0">
        <w:trPr>
          <w:cantSplit/>
          <w:trHeight w:val="510"/>
        </w:trPr>
        <w:tc>
          <w:tcPr>
            <w:tcW w:w="879" w:type="dxa"/>
            <w:vAlign w:val="center"/>
          </w:tcPr>
          <w:p w:rsidR="00F77525" w:rsidRPr="00BD1D6A" w:rsidRDefault="00F77525" w:rsidP="00F775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pacing w:val="-8"/>
              </w:rPr>
            </w:pPr>
            <w:r w:rsidRPr="00BD1D6A">
              <w:rPr>
                <w:rFonts w:ascii="標楷體" w:eastAsia="標楷體" w:hAnsi="標楷體" w:hint="eastAsia"/>
                <w:b/>
                <w:spacing w:val="-8"/>
              </w:rPr>
              <w:t>1</w:t>
            </w:r>
            <w:r>
              <w:rPr>
                <w:rFonts w:ascii="標楷體" w:eastAsia="標楷體" w:hAnsi="標楷體" w:hint="eastAsia"/>
                <w:b/>
                <w:spacing w:val="-8"/>
              </w:rPr>
              <w:t>7</w:t>
            </w:r>
          </w:p>
        </w:tc>
        <w:tc>
          <w:tcPr>
            <w:tcW w:w="1510" w:type="dxa"/>
            <w:vAlign w:val="center"/>
          </w:tcPr>
          <w:p w:rsidR="00F77525" w:rsidRPr="005B298D" w:rsidRDefault="00F77525" w:rsidP="00F77525">
            <w:pPr>
              <w:spacing w:line="240" w:lineRule="exact"/>
              <w:jc w:val="center"/>
              <w:rPr>
                <w:rFonts w:eastAsia="華康粗圓體"/>
              </w:rPr>
            </w:pPr>
            <w:r w:rsidRPr="005B298D">
              <w:rPr>
                <w:rFonts w:eastAsia="華康粗圓體" w:hint="eastAsia"/>
              </w:rPr>
              <w:t>6/2</w:t>
            </w:r>
            <w:r w:rsidRPr="005B298D">
              <w:rPr>
                <w:rFonts w:eastAsia="華康粗圓體" w:hint="eastAsia"/>
              </w:rPr>
              <w:t>～</w:t>
            </w:r>
            <w:r w:rsidRPr="005B298D">
              <w:rPr>
                <w:rFonts w:eastAsia="華康粗圓體" w:hint="eastAsia"/>
              </w:rPr>
              <w:t>6/8</w:t>
            </w:r>
          </w:p>
        </w:tc>
        <w:tc>
          <w:tcPr>
            <w:tcW w:w="1292" w:type="dxa"/>
            <w:vAlign w:val="center"/>
          </w:tcPr>
          <w:p w:rsidR="00F77525" w:rsidRPr="00CD4835" w:rsidRDefault="00CF2645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645">
              <w:rPr>
                <w:rFonts w:ascii="標楷體" w:eastAsia="標楷體" w:hAnsi="標楷體" w:hint="eastAsia"/>
                <w:sz w:val="28"/>
                <w:szCs w:val="28"/>
              </w:rPr>
              <w:t>洪秋蘭</w:t>
            </w:r>
          </w:p>
        </w:tc>
        <w:tc>
          <w:tcPr>
            <w:tcW w:w="1292" w:type="dxa"/>
            <w:vAlign w:val="center"/>
          </w:tcPr>
          <w:p w:rsidR="00F77525" w:rsidRPr="00CD4835" w:rsidRDefault="00CF2645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645">
              <w:rPr>
                <w:rFonts w:ascii="標楷體" w:eastAsia="標楷體" w:hAnsi="標楷體" w:hint="eastAsia"/>
                <w:sz w:val="28"/>
                <w:szCs w:val="28"/>
              </w:rPr>
              <w:t>姚怡菁</w:t>
            </w:r>
          </w:p>
        </w:tc>
        <w:tc>
          <w:tcPr>
            <w:tcW w:w="1292" w:type="dxa"/>
            <w:vAlign w:val="center"/>
          </w:tcPr>
          <w:p w:rsidR="00F77525" w:rsidRPr="00CD4835" w:rsidRDefault="00CF2645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645">
              <w:rPr>
                <w:rFonts w:ascii="標楷體" w:eastAsia="標楷體" w:hAnsi="標楷體" w:hint="eastAsia"/>
                <w:sz w:val="28"/>
                <w:szCs w:val="28"/>
              </w:rPr>
              <w:t>徐嘉</w:t>
            </w:r>
            <w:proofErr w:type="gramStart"/>
            <w:r w:rsidRPr="00CF2645">
              <w:rPr>
                <w:rFonts w:ascii="標楷體" w:eastAsia="標楷體" w:hAnsi="標楷體" w:hint="eastAsia"/>
                <w:sz w:val="28"/>
                <w:szCs w:val="28"/>
              </w:rPr>
              <w:t>羚</w:t>
            </w:r>
            <w:proofErr w:type="gramEnd"/>
          </w:p>
        </w:tc>
        <w:tc>
          <w:tcPr>
            <w:tcW w:w="3941" w:type="dxa"/>
            <w:vMerge/>
            <w:tcBorders>
              <w:top w:val="nil"/>
              <w:bottom w:val="nil"/>
            </w:tcBorders>
          </w:tcPr>
          <w:p w:rsidR="00F77525" w:rsidRPr="003221FE" w:rsidRDefault="00F77525" w:rsidP="00F77525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F77525" w:rsidRPr="003221FE" w:rsidTr="00BD56E0">
        <w:trPr>
          <w:cantSplit/>
          <w:trHeight w:val="510"/>
        </w:trPr>
        <w:tc>
          <w:tcPr>
            <w:tcW w:w="879" w:type="dxa"/>
            <w:vAlign w:val="center"/>
          </w:tcPr>
          <w:p w:rsidR="00F77525" w:rsidRPr="00BD1D6A" w:rsidRDefault="00F77525" w:rsidP="00F775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pacing w:val="-8"/>
              </w:rPr>
            </w:pPr>
            <w:r w:rsidRPr="00BD1D6A">
              <w:rPr>
                <w:rFonts w:ascii="標楷體" w:eastAsia="標楷體" w:hAnsi="標楷體" w:hint="eastAsia"/>
                <w:b/>
                <w:spacing w:val="-8"/>
              </w:rPr>
              <w:t>1</w:t>
            </w:r>
            <w:r>
              <w:rPr>
                <w:rFonts w:ascii="標楷體" w:eastAsia="標楷體" w:hAnsi="標楷體" w:hint="eastAsia"/>
                <w:b/>
                <w:spacing w:val="-8"/>
              </w:rPr>
              <w:t>8</w:t>
            </w:r>
          </w:p>
        </w:tc>
        <w:tc>
          <w:tcPr>
            <w:tcW w:w="1510" w:type="dxa"/>
            <w:vAlign w:val="center"/>
          </w:tcPr>
          <w:p w:rsidR="00F77525" w:rsidRPr="005B298D" w:rsidRDefault="00F77525" w:rsidP="00F77525">
            <w:pPr>
              <w:spacing w:line="240" w:lineRule="exact"/>
              <w:jc w:val="center"/>
              <w:rPr>
                <w:rFonts w:eastAsia="華康粗圓體"/>
              </w:rPr>
            </w:pPr>
            <w:r w:rsidRPr="005B298D">
              <w:rPr>
                <w:rFonts w:eastAsia="華康粗圓體" w:hint="eastAsia"/>
              </w:rPr>
              <w:t>6/9</w:t>
            </w:r>
            <w:r w:rsidRPr="005B298D">
              <w:rPr>
                <w:rFonts w:eastAsia="華康粗圓體" w:hint="eastAsia"/>
              </w:rPr>
              <w:t>～</w:t>
            </w:r>
            <w:r w:rsidRPr="005B298D">
              <w:rPr>
                <w:rFonts w:eastAsia="華康粗圓體" w:hint="eastAsia"/>
              </w:rPr>
              <w:t>6/15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F77525" w:rsidRPr="00CD4835" w:rsidRDefault="00CF2645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645">
              <w:rPr>
                <w:rFonts w:ascii="標楷體" w:eastAsia="標楷體" w:hAnsi="標楷體" w:hint="eastAsia"/>
                <w:sz w:val="28"/>
                <w:szCs w:val="28"/>
              </w:rPr>
              <w:t>梁碧月</w:t>
            </w:r>
          </w:p>
        </w:tc>
        <w:tc>
          <w:tcPr>
            <w:tcW w:w="1292" w:type="dxa"/>
            <w:vAlign w:val="center"/>
          </w:tcPr>
          <w:p w:rsidR="00F77525" w:rsidRPr="00CD4835" w:rsidRDefault="00CF2645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645">
              <w:rPr>
                <w:rFonts w:ascii="標楷體" w:eastAsia="標楷體" w:hAnsi="標楷體" w:hint="eastAsia"/>
                <w:sz w:val="28"/>
                <w:szCs w:val="28"/>
              </w:rPr>
              <w:t>陳舒</w:t>
            </w:r>
            <w:proofErr w:type="gramStart"/>
            <w:r w:rsidRPr="00CF2645">
              <w:rPr>
                <w:rFonts w:ascii="標楷體" w:eastAsia="標楷體" w:hAnsi="標楷體" w:hint="eastAsia"/>
                <w:sz w:val="28"/>
                <w:szCs w:val="28"/>
              </w:rPr>
              <w:t>苡</w:t>
            </w:r>
            <w:proofErr w:type="gramEnd"/>
          </w:p>
        </w:tc>
        <w:tc>
          <w:tcPr>
            <w:tcW w:w="1292" w:type="dxa"/>
            <w:vAlign w:val="center"/>
          </w:tcPr>
          <w:p w:rsidR="00F77525" w:rsidRPr="00CD4835" w:rsidRDefault="00CF2645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645">
              <w:rPr>
                <w:rFonts w:ascii="標楷體" w:eastAsia="標楷體" w:hAnsi="標楷體" w:hint="eastAsia"/>
                <w:sz w:val="28"/>
                <w:szCs w:val="28"/>
              </w:rPr>
              <w:t>張錦慧</w:t>
            </w:r>
          </w:p>
        </w:tc>
        <w:tc>
          <w:tcPr>
            <w:tcW w:w="3941" w:type="dxa"/>
            <w:vMerge/>
            <w:tcBorders>
              <w:top w:val="nil"/>
              <w:bottom w:val="nil"/>
            </w:tcBorders>
          </w:tcPr>
          <w:p w:rsidR="00F77525" w:rsidRPr="003221FE" w:rsidRDefault="00F77525" w:rsidP="00F77525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F77525" w:rsidRPr="003221FE" w:rsidTr="00BD56E0">
        <w:trPr>
          <w:cantSplit/>
          <w:trHeight w:val="510"/>
        </w:trPr>
        <w:tc>
          <w:tcPr>
            <w:tcW w:w="879" w:type="dxa"/>
            <w:vAlign w:val="center"/>
          </w:tcPr>
          <w:p w:rsidR="00F77525" w:rsidRPr="00BD1D6A" w:rsidRDefault="00F77525" w:rsidP="00F775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pacing w:val="-8"/>
              </w:rPr>
            </w:pPr>
            <w:r w:rsidRPr="00BD1D6A">
              <w:rPr>
                <w:rFonts w:ascii="標楷體" w:eastAsia="標楷體" w:hAnsi="標楷體" w:hint="eastAsia"/>
                <w:b/>
                <w:spacing w:val="-8"/>
              </w:rPr>
              <w:t>1</w:t>
            </w:r>
            <w:r>
              <w:rPr>
                <w:rFonts w:ascii="標楷體" w:eastAsia="標楷體" w:hAnsi="標楷體" w:hint="eastAsia"/>
                <w:b/>
                <w:spacing w:val="-8"/>
              </w:rPr>
              <w:t>9</w:t>
            </w:r>
          </w:p>
        </w:tc>
        <w:tc>
          <w:tcPr>
            <w:tcW w:w="1510" w:type="dxa"/>
            <w:vAlign w:val="center"/>
          </w:tcPr>
          <w:p w:rsidR="00F77525" w:rsidRPr="005B298D" w:rsidRDefault="00F77525" w:rsidP="00F77525">
            <w:pPr>
              <w:spacing w:line="240" w:lineRule="exact"/>
              <w:jc w:val="center"/>
              <w:rPr>
                <w:rFonts w:eastAsia="華康粗圓體"/>
              </w:rPr>
            </w:pPr>
            <w:r w:rsidRPr="005B298D">
              <w:rPr>
                <w:rFonts w:eastAsia="華康粗圓體" w:hint="eastAsia"/>
              </w:rPr>
              <w:t>6/16</w:t>
            </w:r>
            <w:r w:rsidRPr="005B298D">
              <w:rPr>
                <w:rFonts w:eastAsia="華康粗圓體" w:hint="eastAsia"/>
              </w:rPr>
              <w:t>～</w:t>
            </w:r>
            <w:r w:rsidRPr="005B298D">
              <w:rPr>
                <w:rFonts w:eastAsia="華康粗圓體" w:hint="eastAsia"/>
              </w:rPr>
              <w:t>6/22</w:t>
            </w:r>
          </w:p>
        </w:tc>
        <w:tc>
          <w:tcPr>
            <w:tcW w:w="1292" w:type="dxa"/>
            <w:vAlign w:val="center"/>
          </w:tcPr>
          <w:p w:rsidR="00F77525" w:rsidRPr="00CD4835" w:rsidRDefault="00CF2645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645">
              <w:rPr>
                <w:rFonts w:ascii="標楷體" w:eastAsia="標楷體" w:hAnsi="標楷體" w:hint="eastAsia"/>
                <w:sz w:val="28"/>
                <w:szCs w:val="28"/>
              </w:rPr>
              <w:t>張佳琪</w:t>
            </w:r>
          </w:p>
        </w:tc>
        <w:tc>
          <w:tcPr>
            <w:tcW w:w="1292" w:type="dxa"/>
            <w:vAlign w:val="center"/>
          </w:tcPr>
          <w:p w:rsidR="00F77525" w:rsidRPr="00CD4835" w:rsidRDefault="00CF2645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645">
              <w:rPr>
                <w:rFonts w:ascii="標楷體" w:eastAsia="標楷體" w:hAnsi="標楷體" w:hint="eastAsia"/>
                <w:sz w:val="28"/>
                <w:szCs w:val="28"/>
              </w:rPr>
              <w:t>黃賢仁</w:t>
            </w:r>
          </w:p>
        </w:tc>
        <w:tc>
          <w:tcPr>
            <w:tcW w:w="1292" w:type="dxa"/>
            <w:vAlign w:val="center"/>
          </w:tcPr>
          <w:p w:rsidR="00F77525" w:rsidRPr="00CD4835" w:rsidRDefault="00CF2645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645">
              <w:rPr>
                <w:rFonts w:ascii="標楷體" w:eastAsia="標楷體" w:hAnsi="標楷體" w:hint="eastAsia"/>
                <w:sz w:val="28"/>
                <w:szCs w:val="28"/>
              </w:rPr>
              <w:t>黃淑蓮</w:t>
            </w:r>
          </w:p>
        </w:tc>
        <w:tc>
          <w:tcPr>
            <w:tcW w:w="3941" w:type="dxa"/>
            <w:vMerge/>
            <w:tcBorders>
              <w:top w:val="nil"/>
              <w:bottom w:val="nil"/>
            </w:tcBorders>
          </w:tcPr>
          <w:p w:rsidR="00F77525" w:rsidRPr="003221FE" w:rsidRDefault="00F77525" w:rsidP="00F77525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F77525" w:rsidRPr="003221FE" w:rsidTr="00BD56E0">
        <w:trPr>
          <w:cantSplit/>
          <w:trHeight w:val="510"/>
        </w:trPr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F77525" w:rsidRPr="00BD1D6A" w:rsidRDefault="00F77525" w:rsidP="00F775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pacing w:val="-8"/>
              </w:rPr>
            </w:pPr>
            <w:r>
              <w:rPr>
                <w:rFonts w:ascii="標楷體" w:eastAsia="標楷體" w:hAnsi="標楷體" w:hint="eastAsia"/>
                <w:b/>
                <w:spacing w:val="-8"/>
              </w:rPr>
              <w:t>20</w:t>
            </w:r>
          </w:p>
        </w:tc>
        <w:tc>
          <w:tcPr>
            <w:tcW w:w="1510" w:type="dxa"/>
            <w:vAlign w:val="center"/>
          </w:tcPr>
          <w:p w:rsidR="00F77525" w:rsidRPr="005B298D" w:rsidRDefault="00F77525" w:rsidP="00F77525">
            <w:pPr>
              <w:spacing w:line="240" w:lineRule="exact"/>
              <w:jc w:val="center"/>
              <w:rPr>
                <w:rFonts w:eastAsia="華康粗圓體"/>
              </w:rPr>
            </w:pPr>
            <w:r w:rsidRPr="005B298D">
              <w:rPr>
                <w:rFonts w:eastAsia="華康粗圓體" w:hint="eastAsia"/>
              </w:rPr>
              <w:t>6/23</w:t>
            </w:r>
            <w:r w:rsidRPr="005B298D">
              <w:rPr>
                <w:rFonts w:eastAsia="華康粗圓體" w:hint="eastAsia"/>
              </w:rPr>
              <w:t>～</w:t>
            </w:r>
            <w:r w:rsidRPr="005B298D">
              <w:rPr>
                <w:rFonts w:eastAsia="華康粗圓體" w:hint="eastAsia"/>
              </w:rPr>
              <w:t>6/29</w:t>
            </w:r>
          </w:p>
        </w:tc>
        <w:tc>
          <w:tcPr>
            <w:tcW w:w="1292" w:type="dxa"/>
            <w:vAlign w:val="center"/>
          </w:tcPr>
          <w:p w:rsidR="00F77525" w:rsidRPr="00CD4835" w:rsidRDefault="00CF2645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645">
              <w:rPr>
                <w:rFonts w:ascii="標楷體" w:eastAsia="標楷體" w:hAnsi="標楷體" w:hint="eastAsia"/>
                <w:sz w:val="28"/>
                <w:szCs w:val="28"/>
              </w:rPr>
              <w:t>黃鈴雅</w:t>
            </w:r>
          </w:p>
        </w:tc>
        <w:tc>
          <w:tcPr>
            <w:tcW w:w="1292" w:type="dxa"/>
            <w:vAlign w:val="center"/>
          </w:tcPr>
          <w:p w:rsidR="00F77525" w:rsidRPr="00CD4835" w:rsidRDefault="00CF2645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645">
              <w:rPr>
                <w:rFonts w:ascii="標楷體" w:eastAsia="標楷體" w:hAnsi="標楷體" w:hint="eastAsia"/>
                <w:sz w:val="28"/>
                <w:szCs w:val="28"/>
              </w:rPr>
              <w:t>黃靜玉</w:t>
            </w:r>
          </w:p>
        </w:tc>
        <w:tc>
          <w:tcPr>
            <w:tcW w:w="1292" w:type="dxa"/>
            <w:vAlign w:val="center"/>
          </w:tcPr>
          <w:p w:rsidR="00F77525" w:rsidRPr="00CD4835" w:rsidRDefault="00CF2645" w:rsidP="00F77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645">
              <w:rPr>
                <w:rFonts w:ascii="標楷體" w:eastAsia="標楷體" w:hAnsi="標楷體" w:hint="eastAsia"/>
                <w:sz w:val="28"/>
                <w:szCs w:val="28"/>
              </w:rPr>
              <w:t>黃柏勳</w:t>
            </w:r>
          </w:p>
        </w:tc>
        <w:tc>
          <w:tcPr>
            <w:tcW w:w="3941" w:type="dxa"/>
            <w:vMerge/>
            <w:tcBorders>
              <w:top w:val="nil"/>
              <w:bottom w:val="nil"/>
            </w:tcBorders>
          </w:tcPr>
          <w:p w:rsidR="00F77525" w:rsidRPr="003221FE" w:rsidRDefault="00F77525" w:rsidP="00F77525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D560F7" w:rsidRPr="003221FE" w:rsidTr="00956A9F">
        <w:trPr>
          <w:cantSplit/>
          <w:trHeight w:val="510"/>
        </w:trPr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:rsidR="00D560F7" w:rsidRPr="00BD1D6A" w:rsidRDefault="00D560F7" w:rsidP="00D560F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pacing w:val="-8"/>
              </w:rPr>
            </w:pPr>
            <w:r>
              <w:rPr>
                <w:rFonts w:eastAsia="標楷體" w:hint="eastAsia"/>
                <w:color w:val="000000"/>
              </w:rPr>
              <w:t>備</w:t>
            </w: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vAlign w:val="center"/>
          </w:tcPr>
          <w:p w:rsidR="00D560F7" w:rsidRPr="006334D4" w:rsidRDefault="00D560F7" w:rsidP="00D560F7">
            <w:pPr>
              <w:jc w:val="center"/>
            </w:pPr>
          </w:p>
        </w:tc>
        <w:tc>
          <w:tcPr>
            <w:tcW w:w="1292" w:type="dxa"/>
            <w:vAlign w:val="center"/>
          </w:tcPr>
          <w:p w:rsidR="00D560F7" w:rsidRPr="004E61FD" w:rsidRDefault="00D560F7" w:rsidP="00D560F7">
            <w:pPr>
              <w:spacing w:line="440" w:lineRule="exact"/>
              <w:jc w:val="center"/>
              <w:rPr>
                <w:rFonts w:eastAsia="標楷體" w:hAnsi="標楷體"/>
                <w:color w:val="7030A0"/>
                <w:sz w:val="28"/>
                <w:szCs w:val="28"/>
              </w:rPr>
            </w:pPr>
            <w:r w:rsidRPr="00255565">
              <w:rPr>
                <w:rFonts w:eastAsia="標楷體" w:hAnsi="標楷體" w:hint="eastAsia"/>
                <w:color w:val="7030A0"/>
                <w:sz w:val="28"/>
                <w:szCs w:val="28"/>
              </w:rPr>
              <w:t>徐凱音</w:t>
            </w:r>
          </w:p>
        </w:tc>
        <w:tc>
          <w:tcPr>
            <w:tcW w:w="1292" w:type="dxa"/>
            <w:vAlign w:val="center"/>
          </w:tcPr>
          <w:p w:rsidR="00D560F7" w:rsidRPr="00255565" w:rsidRDefault="00D560F7" w:rsidP="00D560F7">
            <w:pPr>
              <w:spacing w:line="440" w:lineRule="exact"/>
              <w:jc w:val="center"/>
              <w:rPr>
                <w:rFonts w:eastAsia="標楷體" w:hAnsi="標楷體"/>
                <w:color w:val="7030A0"/>
                <w:sz w:val="28"/>
                <w:szCs w:val="28"/>
              </w:rPr>
            </w:pPr>
            <w:r w:rsidRPr="00255565">
              <w:rPr>
                <w:rFonts w:eastAsia="標楷體" w:hAnsi="標楷體" w:hint="eastAsia"/>
                <w:color w:val="7030A0"/>
                <w:sz w:val="28"/>
                <w:szCs w:val="28"/>
              </w:rPr>
              <w:t>黃玲玫</w:t>
            </w:r>
          </w:p>
        </w:tc>
        <w:tc>
          <w:tcPr>
            <w:tcW w:w="1292" w:type="dxa"/>
            <w:vAlign w:val="center"/>
          </w:tcPr>
          <w:p w:rsidR="00D560F7" w:rsidRPr="00CD4835" w:rsidRDefault="00D560F7" w:rsidP="00D560F7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41" w:type="dxa"/>
            <w:vMerge/>
            <w:tcBorders>
              <w:top w:val="nil"/>
              <w:bottom w:val="nil"/>
            </w:tcBorders>
          </w:tcPr>
          <w:p w:rsidR="00D560F7" w:rsidRPr="003221FE" w:rsidRDefault="00D560F7" w:rsidP="00D560F7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D560F7" w:rsidRPr="003221FE" w:rsidTr="002B2CB6">
        <w:trPr>
          <w:cantSplit/>
          <w:trHeight w:val="510"/>
        </w:trPr>
        <w:tc>
          <w:tcPr>
            <w:tcW w:w="879" w:type="dxa"/>
            <w:vAlign w:val="center"/>
          </w:tcPr>
          <w:p w:rsidR="00D560F7" w:rsidRDefault="00D560F7" w:rsidP="00D560F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備</w:t>
            </w: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1510" w:type="dxa"/>
            <w:vAlign w:val="center"/>
          </w:tcPr>
          <w:p w:rsidR="00D560F7" w:rsidRPr="00521464" w:rsidRDefault="00D560F7" w:rsidP="00D560F7">
            <w:pPr>
              <w:spacing w:line="36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D560F7" w:rsidRPr="00B03F44" w:rsidRDefault="00D560F7" w:rsidP="00D560F7">
            <w:pPr>
              <w:spacing w:line="440" w:lineRule="exact"/>
              <w:jc w:val="center"/>
              <w:rPr>
                <w:rFonts w:eastAsia="標楷體" w:hAnsi="標楷體"/>
                <w:color w:val="7030A0"/>
                <w:sz w:val="28"/>
                <w:szCs w:val="28"/>
              </w:rPr>
            </w:pPr>
            <w:r w:rsidRPr="00255565">
              <w:rPr>
                <w:rFonts w:eastAsia="標楷體" w:hAnsi="標楷體" w:hint="eastAsia"/>
                <w:color w:val="7030A0"/>
                <w:sz w:val="28"/>
                <w:szCs w:val="28"/>
              </w:rPr>
              <w:t>藍鑫怡</w:t>
            </w:r>
          </w:p>
        </w:tc>
        <w:tc>
          <w:tcPr>
            <w:tcW w:w="1292" w:type="dxa"/>
            <w:vAlign w:val="center"/>
          </w:tcPr>
          <w:p w:rsidR="00D560F7" w:rsidRPr="00B03F44" w:rsidRDefault="00D560F7" w:rsidP="00D560F7">
            <w:pPr>
              <w:spacing w:line="440" w:lineRule="exact"/>
              <w:jc w:val="center"/>
              <w:rPr>
                <w:rFonts w:eastAsia="標楷體" w:hAnsi="標楷體"/>
                <w:color w:val="7030A0"/>
                <w:sz w:val="28"/>
                <w:szCs w:val="28"/>
              </w:rPr>
            </w:pPr>
            <w:r w:rsidRPr="00255565">
              <w:rPr>
                <w:rFonts w:eastAsia="標楷體" w:hAnsi="標楷體" w:hint="eastAsia"/>
                <w:color w:val="7030A0"/>
                <w:sz w:val="28"/>
                <w:szCs w:val="28"/>
              </w:rPr>
              <w:t>黃雅</w:t>
            </w:r>
            <w:proofErr w:type="gramStart"/>
            <w:r w:rsidRPr="00255565">
              <w:rPr>
                <w:rFonts w:eastAsia="標楷體" w:hAnsi="標楷體" w:hint="eastAsia"/>
                <w:color w:val="7030A0"/>
                <w:sz w:val="28"/>
                <w:szCs w:val="28"/>
              </w:rPr>
              <w:t>彗</w:t>
            </w:r>
            <w:proofErr w:type="gramEnd"/>
          </w:p>
        </w:tc>
        <w:tc>
          <w:tcPr>
            <w:tcW w:w="1292" w:type="dxa"/>
            <w:tcBorders>
              <w:tl2br w:val="single" w:sz="4" w:space="0" w:color="auto"/>
            </w:tcBorders>
            <w:vAlign w:val="center"/>
          </w:tcPr>
          <w:p w:rsidR="00D560F7" w:rsidRPr="00891633" w:rsidRDefault="00D560F7" w:rsidP="00D560F7">
            <w:pPr>
              <w:spacing w:line="440" w:lineRule="exact"/>
              <w:jc w:val="center"/>
              <w:rPr>
                <w:rFonts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3941" w:type="dxa"/>
            <w:vMerge/>
            <w:tcBorders>
              <w:top w:val="nil"/>
              <w:bottom w:val="nil"/>
            </w:tcBorders>
          </w:tcPr>
          <w:p w:rsidR="00D560F7" w:rsidRPr="003221FE" w:rsidRDefault="00D560F7" w:rsidP="00D560F7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D560F7" w:rsidRPr="003221FE" w:rsidTr="003319F7">
        <w:trPr>
          <w:cantSplit/>
          <w:trHeight w:val="510"/>
        </w:trPr>
        <w:tc>
          <w:tcPr>
            <w:tcW w:w="879" w:type="dxa"/>
            <w:vAlign w:val="center"/>
          </w:tcPr>
          <w:p w:rsidR="00D560F7" w:rsidRDefault="00D560F7" w:rsidP="00D560F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備</w:t>
            </w: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510" w:type="dxa"/>
            <w:vAlign w:val="center"/>
          </w:tcPr>
          <w:p w:rsidR="00D560F7" w:rsidRPr="00521464" w:rsidRDefault="00D560F7" w:rsidP="00D560F7">
            <w:pPr>
              <w:spacing w:line="36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D560F7" w:rsidRPr="004E61FD" w:rsidRDefault="00D560F7" w:rsidP="00D560F7">
            <w:pPr>
              <w:spacing w:line="440" w:lineRule="exact"/>
              <w:jc w:val="center"/>
              <w:rPr>
                <w:rFonts w:eastAsia="標楷體" w:hAnsi="標楷體"/>
                <w:color w:val="7030A0"/>
                <w:sz w:val="28"/>
                <w:szCs w:val="28"/>
              </w:rPr>
            </w:pPr>
            <w:r w:rsidRPr="00255565">
              <w:rPr>
                <w:rFonts w:eastAsia="標楷體" w:hAnsi="標楷體" w:hint="eastAsia"/>
                <w:color w:val="7030A0"/>
                <w:sz w:val="28"/>
                <w:szCs w:val="28"/>
              </w:rPr>
              <w:t>陳炳彰</w:t>
            </w:r>
          </w:p>
        </w:tc>
        <w:tc>
          <w:tcPr>
            <w:tcW w:w="1292" w:type="dxa"/>
            <w:vAlign w:val="center"/>
          </w:tcPr>
          <w:p w:rsidR="00D560F7" w:rsidRPr="004E61FD" w:rsidRDefault="00D560F7" w:rsidP="00D560F7">
            <w:pPr>
              <w:spacing w:line="440" w:lineRule="exact"/>
              <w:jc w:val="center"/>
              <w:rPr>
                <w:rFonts w:eastAsia="標楷體" w:hAnsi="標楷體"/>
                <w:color w:val="7030A0"/>
                <w:sz w:val="28"/>
                <w:szCs w:val="28"/>
              </w:rPr>
            </w:pPr>
            <w:r w:rsidRPr="00255565">
              <w:rPr>
                <w:rFonts w:eastAsia="標楷體" w:hAnsi="標楷體" w:hint="eastAsia"/>
                <w:color w:val="7030A0"/>
                <w:sz w:val="28"/>
                <w:szCs w:val="28"/>
              </w:rPr>
              <w:t>何欣怡</w:t>
            </w:r>
          </w:p>
        </w:tc>
        <w:tc>
          <w:tcPr>
            <w:tcW w:w="1292" w:type="dxa"/>
            <w:vAlign w:val="center"/>
          </w:tcPr>
          <w:p w:rsidR="00D560F7" w:rsidRPr="00897914" w:rsidRDefault="00D560F7" w:rsidP="00D560F7">
            <w:pPr>
              <w:spacing w:line="440" w:lineRule="exact"/>
              <w:jc w:val="center"/>
              <w:rPr>
                <w:rFonts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3941" w:type="dxa"/>
            <w:vMerge/>
            <w:tcBorders>
              <w:top w:val="nil"/>
              <w:bottom w:val="nil"/>
            </w:tcBorders>
          </w:tcPr>
          <w:p w:rsidR="00D560F7" w:rsidRPr="003221FE" w:rsidRDefault="00D560F7" w:rsidP="00D560F7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D560F7" w:rsidRPr="003221FE" w:rsidTr="00AA6305">
        <w:trPr>
          <w:cantSplit/>
          <w:trHeight w:val="510"/>
        </w:trPr>
        <w:tc>
          <w:tcPr>
            <w:tcW w:w="879" w:type="dxa"/>
            <w:tcBorders>
              <w:bottom w:val="single" w:sz="12" w:space="0" w:color="auto"/>
            </w:tcBorders>
            <w:vAlign w:val="center"/>
          </w:tcPr>
          <w:p w:rsidR="00D560F7" w:rsidRDefault="00D560F7" w:rsidP="00D560F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備</w:t>
            </w: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1510" w:type="dxa"/>
            <w:tcBorders>
              <w:bottom w:val="single" w:sz="12" w:space="0" w:color="auto"/>
            </w:tcBorders>
            <w:vAlign w:val="center"/>
          </w:tcPr>
          <w:p w:rsidR="00D560F7" w:rsidRPr="00521464" w:rsidRDefault="00D560F7" w:rsidP="00D560F7">
            <w:pPr>
              <w:spacing w:line="36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D560F7" w:rsidRPr="004E61FD" w:rsidRDefault="00D560F7" w:rsidP="00D560F7">
            <w:pPr>
              <w:spacing w:line="440" w:lineRule="exact"/>
              <w:jc w:val="center"/>
              <w:rPr>
                <w:rFonts w:eastAsia="標楷體" w:hAnsi="標楷體"/>
                <w:color w:val="7030A0"/>
                <w:sz w:val="28"/>
                <w:szCs w:val="28"/>
              </w:rPr>
            </w:pPr>
            <w:r w:rsidRPr="00255565">
              <w:rPr>
                <w:rFonts w:eastAsia="標楷體" w:hAnsi="標楷體" w:hint="eastAsia"/>
                <w:color w:val="7030A0"/>
                <w:sz w:val="28"/>
                <w:szCs w:val="28"/>
              </w:rPr>
              <w:t>謝雅娟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D560F7" w:rsidRPr="004E61FD" w:rsidRDefault="00D560F7" w:rsidP="00D560F7">
            <w:pPr>
              <w:spacing w:line="440" w:lineRule="exact"/>
              <w:jc w:val="center"/>
              <w:rPr>
                <w:rFonts w:eastAsia="標楷體" w:hAnsi="標楷體"/>
                <w:color w:val="7030A0"/>
                <w:sz w:val="28"/>
                <w:szCs w:val="28"/>
              </w:rPr>
            </w:pPr>
            <w:proofErr w:type="gramStart"/>
            <w:r w:rsidRPr="00255565">
              <w:rPr>
                <w:rFonts w:eastAsia="標楷體" w:hAnsi="標楷體" w:hint="eastAsia"/>
                <w:color w:val="7030A0"/>
                <w:sz w:val="28"/>
                <w:szCs w:val="28"/>
              </w:rPr>
              <w:t>陳韋博</w:t>
            </w:r>
            <w:proofErr w:type="gramEnd"/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D560F7" w:rsidRPr="000A1074" w:rsidRDefault="00D560F7" w:rsidP="00D560F7">
            <w:pPr>
              <w:spacing w:line="440" w:lineRule="exact"/>
              <w:jc w:val="center"/>
              <w:rPr>
                <w:rFonts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nil"/>
              <w:bottom w:val="single" w:sz="12" w:space="0" w:color="auto"/>
            </w:tcBorders>
          </w:tcPr>
          <w:p w:rsidR="00D560F7" w:rsidRPr="003221FE" w:rsidRDefault="00D560F7" w:rsidP="00D560F7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</w:tbl>
    <w:p w:rsidR="004138C1" w:rsidRDefault="004138C1" w:rsidP="004138C1">
      <w:pPr>
        <w:jc w:val="center"/>
        <w:rPr>
          <w:rFonts w:eastAsia="標楷體" w:hAnsi="標楷體"/>
          <w:sz w:val="28"/>
          <w:szCs w:val="28"/>
        </w:rPr>
      </w:pPr>
    </w:p>
    <w:p w:rsidR="004138C1" w:rsidRPr="00E1631B" w:rsidRDefault="004138C1" w:rsidP="004138C1">
      <w:pPr>
        <w:jc w:val="center"/>
        <w:rPr>
          <w:rFonts w:eastAsia="標楷體" w:hAnsi="標楷體"/>
          <w:sz w:val="32"/>
          <w:szCs w:val="32"/>
        </w:rPr>
      </w:pPr>
      <w:r>
        <w:rPr>
          <w:rFonts w:eastAsia="標楷體" w:hAnsi="標楷體"/>
          <w:sz w:val="28"/>
          <w:szCs w:val="28"/>
        </w:rPr>
        <w:br w:type="page"/>
      </w:r>
      <w:r w:rsidRPr="00E1631B">
        <w:rPr>
          <w:rFonts w:eastAsia="標楷體" w:hAnsi="標楷體"/>
          <w:sz w:val="28"/>
          <w:szCs w:val="28"/>
        </w:rPr>
        <w:lastRenderedPageBreak/>
        <w:t>彰化縣立陽明國民中學</w:t>
      </w:r>
      <w:r w:rsidRPr="00E1631B">
        <w:rPr>
          <w:rFonts w:eastAsia="標楷體"/>
          <w:sz w:val="28"/>
          <w:szCs w:val="28"/>
        </w:rPr>
        <w:t>1</w:t>
      </w:r>
      <w:r w:rsidR="00B4690D">
        <w:rPr>
          <w:rFonts w:eastAsia="標楷體" w:hint="eastAsia"/>
          <w:sz w:val="28"/>
          <w:szCs w:val="28"/>
        </w:rPr>
        <w:t>1</w:t>
      </w:r>
      <w:r w:rsidR="002B2CB6">
        <w:rPr>
          <w:rFonts w:eastAsia="標楷體" w:hint="eastAsia"/>
          <w:sz w:val="28"/>
          <w:szCs w:val="28"/>
        </w:rPr>
        <w:t>2</w:t>
      </w:r>
      <w:r w:rsidRPr="00E1631B">
        <w:rPr>
          <w:rFonts w:eastAsia="標楷體" w:hAnsi="標楷體"/>
          <w:sz w:val="28"/>
          <w:szCs w:val="28"/>
        </w:rPr>
        <w:t>學年度第</w:t>
      </w:r>
      <w:r w:rsidR="00E31F39">
        <w:rPr>
          <w:rFonts w:eastAsia="標楷體" w:hAnsi="標楷體" w:hint="eastAsia"/>
          <w:sz w:val="28"/>
          <w:szCs w:val="28"/>
        </w:rPr>
        <w:t>二</w:t>
      </w:r>
      <w:r w:rsidRPr="00E1631B">
        <w:rPr>
          <w:rFonts w:eastAsia="標楷體" w:hAnsi="標楷體"/>
          <w:sz w:val="28"/>
          <w:szCs w:val="28"/>
        </w:rPr>
        <w:t>學期</w:t>
      </w:r>
      <w:r w:rsidRPr="00325191">
        <w:rPr>
          <w:rFonts w:ascii="標楷體" w:eastAsia="標楷體" w:hAnsi="標楷體" w:hint="eastAsia"/>
          <w:sz w:val="28"/>
          <w:szCs w:val="28"/>
          <w:highlight w:val="yellow"/>
        </w:rPr>
        <w:t>放學</w:t>
      </w:r>
      <w:r w:rsidRPr="00E1631B">
        <w:rPr>
          <w:rFonts w:ascii="標楷體" w:eastAsia="標楷體" w:hAnsi="標楷體" w:hint="eastAsia"/>
          <w:sz w:val="28"/>
          <w:szCs w:val="28"/>
        </w:rPr>
        <w:t>值週專任教師一覽表</w:t>
      </w:r>
      <w:r w:rsidR="00E31F39">
        <w:rPr>
          <w:rFonts w:eastAsia="標楷體" w:hAnsi="標楷體" w:hint="eastAsia"/>
          <w:sz w:val="20"/>
          <w:szCs w:val="20"/>
        </w:rPr>
        <w:t>1</w:t>
      </w:r>
      <w:r w:rsidR="00E31F39">
        <w:rPr>
          <w:rFonts w:eastAsia="標楷體" w:hAnsi="標楷體"/>
          <w:sz w:val="20"/>
          <w:szCs w:val="20"/>
        </w:rPr>
        <w:t>1</w:t>
      </w:r>
      <w:r w:rsidR="00E31F39">
        <w:rPr>
          <w:rFonts w:eastAsia="標楷體" w:hAnsi="標楷體" w:hint="eastAsia"/>
          <w:sz w:val="20"/>
          <w:szCs w:val="20"/>
        </w:rPr>
        <w:t>3.01.</w:t>
      </w:r>
      <w:r w:rsidR="00DF3E6F">
        <w:rPr>
          <w:rFonts w:eastAsia="標楷體" w:hAnsi="標楷體" w:hint="eastAsia"/>
          <w:sz w:val="20"/>
          <w:szCs w:val="20"/>
        </w:rPr>
        <w:t>22</w:t>
      </w:r>
      <w:bookmarkStart w:id="0" w:name="_GoBack"/>
      <w:bookmarkEnd w:id="0"/>
    </w:p>
    <w:tbl>
      <w:tblPr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510"/>
        <w:gridCol w:w="1292"/>
        <w:gridCol w:w="1292"/>
        <w:gridCol w:w="1292"/>
        <w:gridCol w:w="3941"/>
      </w:tblGrid>
      <w:tr w:rsidR="004138C1" w:rsidRPr="003221FE" w:rsidTr="00956A9F">
        <w:trPr>
          <w:cantSplit/>
          <w:trHeight w:val="532"/>
        </w:trPr>
        <w:tc>
          <w:tcPr>
            <w:tcW w:w="87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38C1" w:rsidRPr="003221FE" w:rsidRDefault="004138C1" w:rsidP="00956A9F">
            <w:pPr>
              <w:spacing w:line="440" w:lineRule="exact"/>
              <w:jc w:val="center"/>
              <w:rPr>
                <w:rFonts w:eastAsia="標楷體"/>
                <w:b/>
                <w:sz w:val="28"/>
              </w:rPr>
            </w:pPr>
            <w:proofErr w:type="gramStart"/>
            <w:r w:rsidRPr="003221FE">
              <w:rPr>
                <w:rFonts w:eastAsia="標楷體" w:hAnsi="標楷體"/>
                <w:b/>
                <w:sz w:val="28"/>
              </w:rPr>
              <w:t>週</w:t>
            </w:r>
            <w:proofErr w:type="gramEnd"/>
            <w:r w:rsidRPr="003221FE">
              <w:rPr>
                <w:rFonts w:eastAsia="標楷體" w:hAnsi="標楷體"/>
                <w:b/>
                <w:sz w:val="28"/>
              </w:rPr>
              <w:t>別</w:t>
            </w:r>
          </w:p>
        </w:tc>
        <w:tc>
          <w:tcPr>
            <w:tcW w:w="151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38C1" w:rsidRPr="003221FE" w:rsidRDefault="004138C1" w:rsidP="00956A9F">
            <w:pPr>
              <w:spacing w:line="440" w:lineRule="exact"/>
              <w:jc w:val="center"/>
              <w:rPr>
                <w:rFonts w:eastAsia="標楷體" w:hAnsi="標楷體"/>
                <w:b/>
                <w:sz w:val="28"/>
              </w:rPr>
            </w:pPr>
            <w:r w:rsidRPr="003221FE">
              <w:rPr>
                <w:rFonts w:eastAsia="標楷體" w:hAnsi="標楷體"/>
                <w:b/>
                <w:sz w:val="28"/>
              </w:rPr>
              <w:t>日期</w:t>
            </w:r>
          </w:p>
        </w:tc>
        <w:tc>
          <w:tcPr>
            <w:tcW w:w="3876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138C1" w:rsidRPr="003221FE" w:rsidRDefault="004138C1" w:rsidP="00956A9F">
            <w:pPr>
              <w:spacing w:line="44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Ansi="標楷體" w:hint="eastAsia"/>
                <w:b/>
                <w:sz w:val="36"/>
                <w:szCs w:val="36"/>
              </w:rPr>
              <w:t>專</w:t>
            </w:r>
            <w:r>
              <w:rPr>
                <w:rFonts w:eastAsia="標楷體" w:hAnsi="標楷體" w:hint="eastAsia"/>
                <w:b/>
                <w:sz w:val="36"/>
                <w:szCs w:val="36"/>
              </w:rPr>
              <w:t xml:space="preserve"> </w:t>
            </w:r>
            <w:r>
              <w:rPr>
                <w:rFonts w:eastAsia="標楷體" w:hAnsi="標楷體" w:hint="eastAsia"/>
                <w:b/>
                <w:sz w:val="36"/>
                <w:szCs w:val="36"/>
              </w:rPr>
              <w:t>任</w:t>
            </w:r>
            <w:r>
              <w:rPr>
                <w:rFonts w:eastAsia="標楷體" w:hAnsi="標楷體" w:hint="eastAsia"/>
                <w:b/>
                <w:sz w:val="36"/>
                <w:szCs w:val="36"/>
              </w:rPr>
              <w:t xml:space="preserve"> </w:t>
            </w:r>
            <w:r>
              <w:rPr>
                <w:rFonts w:eastAsia="標楷體" w:hAnsi="標楷體" w:hint="eastAsia"/>
                <w:b/>
                <w:sz w:val="36"/>
                <w:szCs w:val="36"/>
              </w:rPr>
              <w:t>教</w:t>
            </w:r>
            <w:r>
              <w:rPr>
                <w:rFonts w:eastAsia="標楷體" w:hAnsi="標楷體" w:hint="eastAsia"/>
                <w:b/>
                <w:sz w:val="36"/>
                <w:szCs w:val="36"/>
              </w:rPr>
              <w:t xml:space="preserve"> </w:t>
            </w:r>
            <w:r w:rsidRPr="003221FE">
              <w:rPr>
                <w:rFonts w:eastAsia="標楷體" w:hAnsi="標楷體"/>
                <w:b/>
                <w:sz w:val="36"/>
                <w:szCs w:val="36"/>
              </w:rPr>
              <w:t>師</w:t>
            </w:r>
          </w:p>
        </w:tc>
        <w:tc>
          <w:tcPr>
            <w:tcW w:w="3941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4138C1" w:rsidRPr="003221FE" w:rsidRDefault="004138C1" w:rsidP="00956A9F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4138C1" w:rsidRPr="003221FE" w:rsidRDefault="004138C1" w:rsidP="00956A9F">
            <w:pPr>
              <w:spacing w:line="440" w:lineRule="exact"/>
              <w:jc w:val="center"/>
              <w:rPr>
                <w:rFonts w:eastAsia="標楷體"/>
                <w:b/>
              </w:rPr>
            </w:pPr>
            <w:r w:rsidRPr="003221FE">
              <w:rPr>
                <w:rFonts w:eastAsia="標楷體" w:hAnsi="標楷體"/>
                <w:b/>
                <w:sz w:val="36"/>
                <w:szCs w:val="36"/>
              </w:rPr>
              <w:t>備</w:t>
            </w:r>
            <w:r w:rsidRPr="003221FE">
              <w:rPr>
                <w:rFonts w:eastAsia="標楷體"/>
                <w:b/>
                <w:sz w:val="36"/>
                <w:szCs w:val="36"/>
              </w:rPr>
              <w:t xml:space="preserve">    </w:t>
            </w:r>
            <w:proofErr w:type="gramStart"/>
            <w:r w:rsidRPr="003221FE">
              <w:rPr>
                <w:rFonts w:eastAsia="標楷體" w:hAnsi="標楷體"/>
                <w:b/>
                <w:sz w:val="36"/>
                <w:szCs w:val="36"/>
              </w:rPr>
              <w:t>註</w:t>
            </w:r>
            <w:proofErr w:type="gramEnd"/>
          </w:p>
        </w:tc>
      </w:tr>
      <w:tr w:rsidR="004138C1" w:rsidRPr="003221FE" w:rsidTr="00643BE1">
        <w:trPr>
          <w:cantSplit/>
          <w:trHeight w:val="526"/>
        </w:trPr>
        <w:tc>
          <w:tcPr>
            <w:tcW w:w="879" w:type="dxa"/>
            <w:vMerge/>
            <w:tcBorders>
              <w:top w:val="single" w:sz="12" w:space="0" w:color="auto"/>
            </w:tcBorders>
            <w:vAlign w:val="center"/>
          </w:tcPr>
          <w:p w:rsidR="004138C1" w:rsidRPr="003221FE" w:rsidRDefault="004138C1" w:rsidP="00956A9F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10" w:type="dxa"/>
            <w:vMerge/>
            <w:tcBorders>
              <w:top w:val="single" w:sz="12" w:space="0" w:color="auto"/>
            </w:tcBorders>
            <w:vAlign w:val="center"/>
          </w:tcPr>
          <w:p w:rsidR="004138C1" w:rsidRPr="003221FE" w:rsidRDefault="004138C1" w:rsidP="00956A9F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138C1" w:rsidRDefault="004138C1" w:rsidP="00956A9F">
            <w:pPr>
              <w:adjustRightInd w:val="0"/>
              <w:snapToGrid w:val="0"/>
              <w:spacing w:line="0" w:lineRule="atLeast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長順街</w:t>
            </w:r>
          </w:p>
          <w:p w:rsidR="004138C1" w:rsidRPr="003221FE" w:rsidRDefault="004138C1" w:rsidP="00956A9F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正</w:t>
            </w:r>
            <w:r w:rsidRPr="003221FE">
              <w:rPr>
                <w:rFonts w:eastAsia="標楷體"/>
                <w:b/>
              </w:rPr>
              <w:t xml:space="preserve">  </w:t>
            </w:r>
            <w:r w:rsidRPr="003221FE">
              <w:rPr>
                <w:rFonts w:eastAsia="標楷體" w:hAnsi="標楷體"/>
                <w:b/>
              </w:rPr>
              <w:t>門</w:t>
            </w:r>
          </w:p>
        </w:tc>
        <w:tc>
          <w:tcPr>
            <w:tcW w:w="12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138C1" w:rsidRPr="003221FE" w:rsidRDefault="004138C1" w:rsidP="00956A9F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3221FE">
              <w:rPr>
                <w:rFonts w:eastAsia="標楷體" w:hAnsi="標楷體"/>
                <w:b/>
              </w:rPr>
              <w:t>三民路</w:t>
            </w:r>
          </w:p>
          <w:p w:rsidR="004138C1" w:rsidRPr="003221FE" w:rsidRDefault="004138C1" w:rsidP="00956A9F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3221FE">
              <w:rPr>
                <w:rFonts w:eastAsia="標楷體" w:hAnsi="標楷體"/>
                <w:b/>
              </w:rPr>
              <w:t>邊</w:t>
            </w:r>
            <w:r w:rsidRPr="003221FE">
              <w:rPr>
                <w:rFonts w:eastAsia="標楷體"/>
                <w:b/>
              </w:rPr>
              <w:t xml:space="preserve">  </w:t>
            </w:r>
            <w:r w:rsidRPr="003221FE">
              <w:rPr>
                <w:rFonts w:eastAsia="標楷體" w:hAnsi="標楷體"/>
                <w:b/>
              </w:rPr>
              <w:t>門</w:t>
            </w:r>
          </w:p>
        </w:tc>
        <w:tc>
          <w:tcPr>
            <w:tcW w:w="12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138C1" w:rsidRPr="003221FE" w:rsidRDefault="004138C1" w:rsidP="00956A9F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3221FE">
              <w:rPr>
                <w:rFonts w:eastAsia="標楷體" w:hAnsi="標楷體"/>
                <w:b/>
              </w:rPr>
              <w:t>建國路</w:t>
            </w:r>
          </w:p>
          <w:p w:rsidR="004138C1" w:rsidRPr="003221FE" w:rsidRDefault="004138C1" w:rsidP="00956A9F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3221FE">
              <w:rPr>
                <w:rFonts w:eastAsia="標楷體" w:hAnsi="標楷體"/>
                <w:b/>
              </w:rPr>
              <w:t>後</w:t>
            </w:r>
            <w:r w:rsidRPr="003221FE">
              <w:rPr>
                <w:rFonts w:eastAsia="標楷體"/>
                <w:b/>
              </w:rPr>
              <w:t xml:space="preserve">  </w:t>
            </w:r>
            <w:r w:rsidRPr="003221FE">
              <w:rPr>
                <w:rFonts w:eastAsia="標楷體" w:hAnsi="標楷體"/>
                <w:b/>
              </w:rPr>
              <w:t>門</w:t>
            </w:r>
          </w:p>
        </w:tc>
        <w:tc>
          <w:tcPr>
            <w:tcW w:w="3941" w:type="dxa"/>
            <w:vMerge/>
            <w:tcBorders>
              <w:top w:val="single" w:sz="12" w:space="0" w:color="auto"/>
              <w:bottom w:val="single" w:sz="2" w:space="0" w:color="auto"/>
            </w:tcBorders>
          </w:tcPr>
          <w:p w:rsidR="004138C1" w:rsidRPr="003221FE" w:rsidRDefault="004138C1" w:rsidP="00956A9F">
            <w:pPr>
              <w:spacing w:line="500" w:lineRule="exact"/>
              <w:jc w:val="both"/>
              <w:rPr>
                <w:rFonts w:eastAsia="標楷體"/>
              </w:rPr>
            </w:pPr>
          </w:p>
        </w:tc>
      </w:tr>
      <w:tr w:rsidR="003F7858" w:rsidRPr="003221FE" w:rsidTr="00BD56E0">
        <w:trPr>
          <w:cantSplit/>
          <w:trHeight w:val="526"/>
        </w:trPr>
        <w:tc>
          <w:tcPr>
            <w:tcW w:w="879" w:type="dxa"/>
            <w:vAlign w:val="center"/>
          </w:tcPr>
          <w:p w:rsidR="003F7858" w:rsidRPr="00BD1D6A" w:rsidRDefault="003F7858" w:rsidP="003F785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pacing w:val="-8"/>
              </w:rPr>
            </w:pPr>
            <w:r>
              <w:rPr>
                <w:rFonts w:ascii="標楷體" w:eastAsia="標楷體" w:hAnsi="標楷體" w:hint="eastAsia"/>
                <w:b/>
                <w:spacing w:val="-8"/>
              </w:rPr>
              <w:t>1</w:t>
            </w:r>
          </w:p>
        </w:tc>
        <w:tc>
          <w:tcPr>
            <w:tcW w:w="1510" w:type="dxa"/>
            <w:vAlign w:val="center"/>
          </w:tcPr>
          <w:p w:rsidR="003F7858" w:rsidRPr="005B298D" w:rsidRDefault="003F7858" w:rsidP="003F7858">
            <w:pPr>
              <w:spacing w:line="240" w:lineRule="exact"/>
              <w:jc w:val="center"/>
              <w:rPr>
                <w:rFonts w:eastAsia="華康粗圓體"/>
              </w:rPr>
            </w:pPr>
            <w:r w:rsidRPr="005B298D">
              <w:rPr>
                <w:rFonts w:eastAsia="華康粗圓體"/>
              </w:rPr>
              <w:t>2/11</w:t>
            </w:r>
            <w:r w:rsidRPr="005B298D">
              <w:rPr>
                <w:rFonts w:eastAsia="華康粗圓體"/>
              </w:rPr>
              <w:t>～</w:t>
            </w:r>
            <w:r w:rsidRPr="005B298D">
              <w:rPr>
                <w:rFonts w:eastAsia="華康粗圓體"/>
              </w:rPr>
              <w:t>2/17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3F7858" w:rsidRPr="00AE208A" w:rsidRDefault="003F7858" w:rsidP="003F785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0F7">
              <w:rPr>
                <w:rFonts w:ascii="標楷體" w:eastAsia="標楷體" w:hAnsi="標楷體" w:hint="eastAsia"/>
                <w:sz w:val="28"/>
                <w:szCs w:val="28"/>
              </w:rPr>
              <w:t>劉志鴻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3F7858" w:rsidRPr="00AE208A" w:rsidRDefault="003F7858" w:rsidP="003F785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0F7">
              <w:rPr>
                <w:rFonts w:ascii="標楷體" w:eastAsia="標楷體" w:hAnsi="標楷體" w:hint="eastAsia"/>
                <w:sz w:val="28"/>
                <w:szCs w:val="28"/>
              </w:rPr>
              <w:t>鄭瑜如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3F7858" w:rsidRPr="006D7047" w:rsidRDefault="003F7858" w:rsidP="003F785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0F7">
              <w:rPr>
                <w:rFonts w:ascii="標楷體" w:eastAsia="標楷體" w:hAnsi="標楷體" w:hint="eastAsia"/>
                <w:sz w:val="28"/>
                <w:szCs w:val="28"/>
              </w:rPr>
              <w:t>蘇瓊芬</w:t>
            </w:r>
          </w:p>
        </w:tc>
        <w:tc>
          <w:tcPr>
            <w:tcW w:w="3941" w:type="dxa"/>
            <w:vMerge w:val="restart"/>
            <w:tcBorders>
              <w:top w:val="single" w:sz="2" w:space="0" w:color="auto"/>
              <w:bottom w:val="nil"/>
            </w:tcBorders>
          </w:tcPr>
          <w:p w:rsidR="003F7858" w:rsidRPr="00851C7A" w:rsidRDefault="003F7858" w:rsidP="003F7858">
            <w:pPr>
              <w:numPr>
                <w:ilvl w:val="0"/>
                <w:numId w:val="1"/>
              </w:num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851C7A">
              <w:rPr>
                <w:rFonts w:ascii="標楷體" w:eastAsia="標楷體" w:hAnsi="標楷體" w:hint="eastAsia"/>
              </w:rPr>
              <w:t>該</w:t>
            </w:r>
            <w:proofErr w:type="gramStart"/>
            <w:r w:rsidRPr="00851C7A">
              <w:rPr>
                <w:rFonts w:ascii="標楷體" w:eastAsia="標楷體" w:hAnsi="標楷體" w:hint="eastAsia"/>
              </w:rPr>
              <w:t>週</w:t>
            </w:r>
            <w:proofErr w:type="gramEnd"/>
            <w:r w:rsidRPr="00851C7A">
              <w:rPr>
                <w:rFonts w:ascii="標楷體" w:eastAsia="標楷體" w:hAnsi="標楷體" w:hint="eastAsia"/>
              </w:rPr>
              <w:t>輪值教師，請每天擔任放學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851C7A">
              <w:rPr>
                <w:rFonts w:ascii="標楷體" w:eastAsia="標楷體" w:hAnsi="標楷體" w:hint="eastAsia"/>
              </w:rPr>
              <w:t>交通導護(值週人員如因事無法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851C7A">
              <w:rPr>
                <w:rFonts w:ascii="標楷體" w:eastAsia="標楷體" w:hAnsi="標楷體" w:hint="eastAsia"/>
              </w:rPr>
              <w:t>值勤，請事先自行協調互換，並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851C7A">
              <w:rPr>
                <w:rFonts w:ascii="標楷體" w:eastAsia="標楷體" w:hAnsi="標楷體" w:hint="eastAsia"/>
              </w:rPr>
              <w:t>請立即通知生教組）。</w:t>
            </w:r>
          </w:p>
          <w:p w:rsidR="003F7858" w:rsidRPr="00851C7A" w:rsidRDefault="003F7858" w:rsidP="003F7858">
            <w:pPr>
              <w:numPr>
                <w:ilvl w:val="0"/>
                <w:numId w:val="1"/>
              </w:num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851C7A">
              <w:rPr>
                <w:rFonts w:ascii="標楷體" w:eastAsia="標楷體" w:hAnsi="標楷體" w:hint="eastAsia"/>
              </w:rPr>
              <w:t>值勤中如有遇特殊事故請與學</w:t>
            </w:r>
            <w:proofErr w:type="gramStart"/>
            <w:r w:rsidRPr="00851C7A">
              <w:rPr>
                <w:rFonts w:ascii="標楷體" w:eastAsia="標楷體" w:hAnsi="標楷體" w:hint="eastAsia"/>
              </w:rPr>
              <w:t>務</w:t>
            </w:r>
            <w:proofErr w:type="gramEnd"/>
            <w:r w:rsidRPr="00851C7A">
              <w:rPr>
                <w:rFonts w:ascii="標楷體" w:eastAsia="標楷體" w:hAnsi="標楷體" w:hint="eastAsia"/>
              </w:rPr>
              <w:t>處聯絡。</w:t>
            </w:r>
          </w:p>
          <w:p w:rsidR="003F7858" w:rsidRPr="00851C7A" w:rsidRDefault="003F7858" w:rsidP="003F7858">
            <w:pPr>
              <w:numPr>
                <w:ilvl w:val="0"/>
                <w:numId w:val="1"/>
              </w:num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851C7A">
              <w:rPr>
                <w:rFonts w:ascii="標楷體" w:eastAsia="標楷體" w:hAnsi="標楷體" w:hint="eastAsia"/>
              </w:rPr>
              <w:t>孕婦五個月以上(請</w:t>
            </w:r>
            <w:proofErr w:type="gramStart"/>
            <w:r w:rsidRPr="00851C7A">
              <w:rPr>
                <w:rFonts w:ascii="標楷體" w:eastAsia="標楷體" w:hAnsi="標楷體" w:hint="eastAsia"/>
              </w:rPr>
              <w:t>學期末前事先</w:t>
            </w:r>
            <w:proofErr w:type="gramEnd"/>
            <w:r w:rsidRPr="00851C7A">
              <w:rPr>
                <w:rFonts w:ascii="標楷體" w:eastAsia="標楷體" w:hAnsi="標楷體" w:hint="eastAsia"/>
              </w:rPr>
              <w:t>通知訓育組)暫不排值週。</w:t>
            </w:r>
          </w:p>
          <w:p w:rsidR="003F7858" w:rsidRPr="00897914" w:rsidRDefault="003F7858" w:rsidP="003F7858">
            <w:pPr>
              <w:numPr>
                <w:ilvl w:val="0"/>
                <w:numId w:val="1"/>
              </w:numPr>
              <w:spacing w:line="500" w:lineRule="exact"/>
              <w:jc w:val="both"/>
              <w:rPr>
                <w:rFonts w:eastAsia="標楷體" w:hAnsi="標楷體"/>
              </w:rPr>
            </w:pPr>
            <w:r w:rsidRPr="00851C7A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851C7A">
              <w:rPr>
                <w:rFonts w:ascii="標楷體" w:eastAsia="標楷體" w:hAnsi="標楷體" w:hint="eastAsia"/>
              </w:rPr>
              <w:t>務</w:t>
            </w:r>
            <w:proofErr w:type="gramEnd"/>
            <w:r w:rsidRPr="00851C7A">
              <w:rPr>
                <w:rFonts w:ascii="標楷體" w:eastAsia="標楷體" w:hAnsi="標楷體" w:hint="eastAsia"/>
              </w:rPr>
              <w:t>處主任、生教組組長負責上、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851C7A">
              <w:rPr>
                <w:rFonts w:ascii="標楷體" w:eastAsia="標楷體" w:hAnsi="標楷體" w:hint="eastAsia"/>
              </w:rPr>
              <w:t>放學巡視並處理特殊狀況。</w:t>
            </w:r>
          </w:p>
          <w:p w:rsidR="003F7858" w:rsidRPr="00D3491C" w:rsidRDefault="003F7858" w:rsidP="003F7858">
            <w:pPr>
              <w:numPr>
                <w:ilvl w:val="0"/>
                <w:numId w:val="1"/>
              </w:numPr>
              <w:spacing w:line="500" w:lineRule="exact"/>
              <w:jc w:val="both"/>
              <w:rPr>
                <w:rFonts w:eastAsia="標楷體" w:hAnsi="標楷體"/>
              </w:rPr>
            </w:pPr>
            <w:r w:rsidRPr="0086305B">
              <w:rPr>
                <w:rFonts w:ascii="標楷體" w:eastAsia="標楷體" w:hAnsi="標楷體"/>
              </w:rPr>
              <w:t>根據</w:t>
            </w:r>
            <w:r w:rsidRPr="0086305B">
              <w:rPr>
                <w:rFonts w:ascii="標楷體" w:eastAsia="標楷體" w:hAnsi="標楷體" w:hint="eastAsia"/>
              </w:rPr>
              <w:t>106學年度第30次主管會報，</w:t>
            </w:r>
            <w:r>
              <w:rPr>
                <w:rFonts w:ascii="標楷體" w:eastAsia="標楷體" w:hAnsi="標楷體" w:hint="eastAsia"/>
              </w:rPr>
              <w:t>107學年起</w:t>
            </w:r>
            <w:proofErr w:type="gramStart"/>
            <w:r w:rsidRPr="0086305B">
              <w:rPr>
                <w:rFonts w:ascii="標楷體" w:eastAsia="標楷體" w:hAnsi="標楷體" w:hint="eastAsia"/>
              </w:rPr>
              <w:t>寒暑輔由行政</w:t>
            </w:r>
            <w:proofErr w:type="gramEnd"/>
            <w:r w:rsidRPr="0086305B">
              <w:rPr>
                <w:rFonts w:ascii="標楷體" w:eastAsia="標楷體" w:hAnsi="標楷體" w:hint="eastAsia"/>
              </w:rPr>
              <w:t>人員值</w:t>
            </w:r>
            <w:r>
              <w:rPr>
                <w:rFonts w:ascii="標楷體" w:eastAsia="標楷體" w:hAnsi="標楷體" w:hint="eastAsia"/>
              </w:rPr>
              <w:t>勤。</w:t>
            </w:r>
          </w:p>
          <w:p w:rsidR="003F7858" w:rsidRPr="00D7320E" w:rsidRDefault="003F7858" w:rsidP="003F7858">
            <w:pPr>
              <w:spacing w:line="500" w:lineRule="exact"/>
              <w:jc w:val="both"/>
              <w:rPr>
                <w:rFonts w:eastAsia="標楷體" w:hAnsi="標楷體"/>
              </w:rPr>
            </w:pPr>
          </w:p>
        </w:tc>
      </w:tr>
      <w:tr w:rsidR="003F7858" w:rsidRPr="003221FE" w:rsidTr="00BD56E0">
        <w:trPr>
          <w:cantSplit/>
          <w:trHeight w:val="526"/>
        </w:trPr>
        <w:tc>
          <w:tcPr>
            <w:tcW w:w="879" w:type="dxa"/>
            <w:vAlign w:val="center"/>
          </w:tcPr>
          <w:p w:rsidR="003F7858" w:rsidRPr="00BD1D6A" w:rsidRDefault="003F7858" w:rsidP="003F785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pacing w:val="-8"/>
              </w:rPr>
            </w:pPr>
            <w:r w:rsidRPr="00BD1D6A">
              <w:rPr>
                <w:rFonts w:ascii="標楷體" w:eastAsia="標楷體" w:hAnsi="標楷體" w:hint="eastAsia"/>
                <w:b/>
                <w:spacing w:val="-8"/>
              </w:rPr>
              <w:t>2</w:t>
            </w:r>
          </w:p>
        </w:tc>
        <w:tc>
          <w:tcPr>
            <w:tcW w:w="1510" w:type="dxa"/>
            <w:vAlign w:val="center"/>
          </w:tcPr>
          <w:p w:rsidR="003F7858" w:rsidRPr="005B298D" w:rsidRDefault="003F7858" w:rsidP="003F7858">
            <w:pPr>
              <w:spacing w:line="240" w:lineRule="exact"/>
              <w:jc w:val="center"/>
              <w:rPr>
                <w:rFonts w:eastAsia="華康粗圓體"/>
              </w:rPr>
            </w:pPr>
            <w:r w:rsidRPr="005B298D">
              <w:rPr>
                <w:rFonts w:eastAsia="華康粗圓體"/>
              </w:rPr>
              <w:t>2/18</w:t>
            </w:r>
            <w:r w:rsidRPr="005B298D">
              <w:rPr>
                <w:rFonts w:eastAsia="華康粗圓體"/>
              </w:rPr>
              <w:t>～</w:t>
            </w:r>
            <w:r w:rsidRPr="005B298D">
              <w:rPr>
                <w:rFonts w:eastAsia="華康粗圓體"/>
              </w:rPr>
              <w:t>2/24</w:t>
            </w:r>
          </w:p>
        </w:tc>
        <w:tc>
          <w:tcPr>
            <w:tcW w:w="1292" w:type="dxa"/>
            <w:vAlign w:val="center"/>
          </w:tcPr>
          <w:p w:rsidR="003F7858" w:rsidRPr="00AE208A" w:rsidRDefault="003F7858" w:rsidP="003F785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0F7">
              <w:rPr>
                <w:rFonts w:ascii="標楷體" w:eastAsia="標楷體" w:hAnsi="標楷體" w:hint="eastAsia"/>
                <w:sz w:val="28"/>
                <w:szCs w:val="28"/>
              </w:rPr>
              <w:t>李麗玲</w:t>
            </w:r>
          </w:p>
        </w:tc>
        <w:tc>
          <w:tcPr>
            <w:tcW w:w="1292" w:type="dxa"/>
            <w:vAlign w:val="center"/>
          </w:tcPr>
          <w:p w:rsidR="003F7858" w:rsidRPr="006D7047" w:rsidRDefault="003F7858" w:rsidP="003F785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0F7">
              <w:rPr>
                <w:rFonts w:ascii="標楷體" w:eastAsia="標楷體" w:hAnsi="標楷體" w:hint="eastAsia"/>
                <w:sz w:val="28"/>
                <w:szCs w:val="28"/>
              </w:rPr>
              <w:t>林淑貞</w:t>
            </w:r>
          </w:p>
        </w:tc>
        <w:tc>
          <w:tcPr>
            <w:tcW w:w="1292" w:type="dxa"/>
            <w:vAlign w:val="center"/>
          </w:tcPr>
          <w:p w:rsidR="003F7858" w:rsidRPr="006D7047" w:rsidRDefault="003F7858" w:rsidP="003F785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0F7">
              <w:rPr>
                <w:rFonts w:ascii="標楷體" w:eastAsia="標楷體" w:hAnsi="標楷體" w:hint="eastAsia"/>
                <w:sz w:val="28"/>
                <w:szCs w:val="28"/>
              </w:rPr>
              <w:t>林佩思</w:t>
            </w:r>
          </w:p>
        </w:tc>
        <w:tc>
          <w:tcPr>
            <w:tcW w:w="3941" w:type="dxa"/>
            <w:vMerge/>
            <w:tcBorders>
              <w:top w:val="nil"/>
              <w:bottom w:val="nil"/>
            </w:tcBorders>
          </w:tcPr>
          <w:p w:rsidR="003F7858" w:rsidRPr="003221FE" w:rsidRDefault="003F7858" w:rsidP="003F7858">
            <w:pPr>
              <w:rPr>
                <w:rFonts w:eastAsia="標楷體" w:hAnsi="標楷體"/>
              </w:rPr>
            </w:pPr>
          </w:p>
        </w:tc>
      </w:tr>
      <w:tr w:rsidR="003F7858" w:rsidRPr="003221FE" w:rsidTr="00BD56E0">
        <w:trPr>
          <w:cantSplit/>
          <w:trHeight w:val="526"/>
        </w:trPr>
        <w:tc>
          <w:tcPr>
            <w:tcW w:w="879" w:type="dxa"/>
            <w:vAlign w:val="center"/>
          </w:tcPr>
          <w:p w:rsidR="003F7858" w:rsidRPr="00BD1D6A" w:rsidRDefault="003F7858" w:rsidP="003F785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pacing w:val="-8"/>
              </w:rPr>
            </w:pPr>
            <w:r w:rsidRPr="00BD1D6A">
              <w:rPr>
                <w:rFonts w:ascii="標楷體" w:eastAsia="標楷體" w:hAnsi="標楷體" w:hint="eastAsia"/>
                <w:b/>
                <w:spacing w:val="-8"/>
              </w:rPr>
              <w:t>3</w:t>
            </w:r>
          </w:p>
        </w:tc>
        <w:tc>
          <w:tcPr>
            <w:tcW w:w="1510" w:type="dxa"/>
            <w:vAlign w:val="center"/>
          </w:tcPr>
          <w:p w:rsidR="003F7858" w:rsidRPr="005B298D" w:rsidRDefault="003F7858" w:rsidP="003F7858">
            <w:pPr>
              <w:spacing w:line="240" w:lineRule="exact"/>
              <w:jc w:val="center"/>
              <w:rPr>
                <w:rFonts w:eastAsia="華康粗圓體"/>
              </w:rPr>
            </w:pPr>
            <w:r w:rsidRPr="005B298D">
              <w:rPr>
                <w:rFonts w:eastAsia="華康粗圓體"/>
              </w:rPr>
              <w:t>2/25</w:t>
            </w:r>
            <w:r w:rsidRPr="005B298D">
              <w:rPr>
                <w:rFonts w:eastAsia="華康粗圓體"/>
              </w:rPr>
              <w:t>～</w:t>
            </w:r>
            <w:r w:rsidRPr="005B298D">
              <w:rPr>
                <w:rFonts w:eastAsia="華康粗圓體"/>
              </w:rPr>
              <w:t>3/2</w:t>
            </w:r>
          </w:p>
        </w:tc>
        <w:tc>
          <w:tcPr>
            <w:tcW w:w="1292" w:type="dxa"/>
            <w:vAlign w:val="center"/>
          </w:tcPr>
          <w:p w:rsidR="003F7858" w:rsidRPr="00AE208A" w:rsidRDefault="003F7858" w:rsidP="003F785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0F7">
              <w:rPr>
                <w:rFonts w:ascii="標楷體" w:eastAsia="標楷體" w:hAnsi="標楷體" w:hint="eastAsia"/>
                <w:sz w:val="28"/>
                <w:szCs w:val="28"/>
              </w:rPr>
              <w:t>洪淑琴</w:t>
            </w:r>
          </w:p>
        </w:tc>
        <w:tc>
          <w:tcPr>
            <w:tcW w:w="1292" w:type="dxa"/>
            <w:vAlign w:val="center"/>
          </w:tcPr>
          <w:p w:rsidR="003F7858" w:rsidRPr="006D7047" w:rsidRDefault="003F7858" w:rsidP="003F785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0F7">
              <w:rPr>
                <w:rFonts w:ascii="標楷體" w:eastAsia="標楷體" w:hAnsi="標楷體" w:hint="eastAsia"/>
                <w:sz w:val="28"/>
                <w:szCs w:val="28"/>
              </w:rPr>
              <w:t>洪秋蘭</w:t>
            </w:r>
          </w:p>
        </w:tc>
        <w:tc>
          <w:tcPr>
            <w:tcW w:w="1292" w:type="dxa"/>
            <w:vAlign w:val="center"/>
          </w:tcPr>
          <w:p w:rsidR="003F7858" w:rsidRPr="006D7047" w:rsidRDefault="003F7858" w:rsidP="003F785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姚怡菁</w:t>
            </w:r>
          </w:p>
        </w:tc>
        <w:tc>
          <w:tcPr>
            <w:tcW w:w="3941" w:type="dxa"/>
            <w:vMerge/>
            <w:tcBorders>
              <w:top w:val="nil"/>
              <w:bottom w:val="nil"/>
            </w:tcBorders>
          </w:tcPr>
          <w:p w:rsidR="003F7858" w:rsidRPr="003221FE" w:rsidRDefault="003F7858" w:rsidP="003F7858">
            <w:pPr>
              <w:rPr>
                <w:rFonts w:eastAsia="標楷體"/>
              </w:rPr>
            </w:pPr>
          </w:p>
        </w:tc>
      </w:tr>
      <w:tr w:rsidR="003F7858" w:rsidRPr="003221FE" w:rsidTr="00BD56E0">
        <w:trPr>
          <w:cantSplit/>
          <w:trHeight w:val="526"/>
        </w:trPr>
        <w:tc>
          <w:tcPr>
            <w:tcW w:w="879" w:type="dxa"/>
            <w:vAlign w:val="center"/>
          </w:tcPr>
          <w:p w:rsidR="003F7858" w:rsidRPr="00BD1D6A" w:rsidRDefault="003F7858" w:rsidP="003F785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pacing w:val="-8"/>
              </w:rPr>
            </w:pPr>
            <w:r w:rsidRPr="00BD1D6A">
              <w:rPr>
                <w:rFonts w:ascii="標楷體" w:eastAsia="標楷體" w:hAnsi="標楷體" w:hint="eastAsia"/>
                <w:b/>
                <w:spacing w:val="-8"/>
              </w:rPr>
              <w:t>4</w:t>
            </w:r>
          </w:p>
        </w:tc>
        <w:tc>
          <w:tcPr>
            <w:tcW w:w="1510" w:type="dxa"/>
            <w:vAlign w:val="center"/>
          </w:tcPr>
          <w:p w:rsidR="003F7858" w:rsidRPr="005B298D" w:rsidRDefault="003F7858" w:rsidP="003F7858">
            <w:pPr>
              <w:spacing w:line="240" w:lineRule="exact"/>
              <w:jc w:val="center"/>
              <w:rPr>
                <w:rFonts w:eastAsia="華康粗圓體"/>
              </w:rPr>
            </w:pPr>
            <w:r w:rsidRPr="005B298D">
              <w:rPr>
                <w:rFonts w:eastAsia="華康粗圓體"/>
              </w:rPr>
              <w:t>3/3</w:t>
            </w:r>
            <w:r w:rsidRPr="005B298D">
              <w:rPr>
                <w:rFonts w:eastAsia="華康粗圓體"/>
              </w:rPr>
              <w:t>～</w:t>
            </w:r>
            <w:r w:rsidRPr="005B298D">
              <w:rPr>
                <w:rFonts w:eastAsia="華康粗圓體"/>
              </w:rPr>
              <w:t>3/9</w:t>
            </w:r>
          </w:p>
        </w:tc>
        <w:tc>
          <w:tcPr>
            <w:tcW w:w="1292" w:type="dxa"/>
            <w:vAlign w:val="center"/>
          </w:tcPr>
          <w:p w:rsidR="003F7858" w:rsidRPr="00CD4835" w:rsidRDefault="003F7858" w:rsidP="003F785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徐嘉</w:t>
            </w:r>
            <w:proofErr w:type="gramStart"/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羚</w:t>
            </w:r>
            <w:proofErr w:type="gramEnd"/>
          </w:p>
        </w:tc>
        <w:tc>
          <w:tcPr>
            <w:tcW w:w="1292" w:type="dxa"/>
            <w:vAlign w:val="center"/>
          </w:tcPr>
          <w:p w:rsidR="003F7858" w:rsidRPr="00CD4835" w:rsidRDefault="003F7858" w:rsidP="003F785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梁碧月</w:t>
            </w:r>
          </w:p>
        </w:tc>
        <w:tc>
          <w:tcPr>
            <w:tcW w:w="1292" w:type="dxa"/>
            <w:vAlign w:val="center"/>
          </w:tcPr>
          <w:p w:rsidR="003F7858" w:rsidRPr="00CD4835" w:rsidRDefault="003F7858" w:rsidP="003F785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陳舒</w:t>
            </w:r>
            <w:proofErr w:type="gramStart"/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苡</w:t>
            </w:r>
            <w:proofErr w:type="gramEnd"/>
          </w:p>
        </w:tc>
        <w:tc>
          <w:tcPr>
            <w:tcW w:w="3941" w:type="dxa"/>
            <w:vMerge/>
            <w:tcBorders>
              <w:top w:val="nil"/>
              <w:bottom w:val="nil"/>
            </w:tcBorders>
          </w:tcPr>
          <w:p w:rsidR="003F7858" w:rsidRPr="003221FE" w:rsidRDefault="003F7858" w:rsidP="003F7858">
            <w:pPr>
              <w:numPr>
                <w:ilvl w:val="0"/>
                <w:numId w:val="1"/>
              </w:numPr>
              <w:spacing w:line="500" w:lineRule="exact"/>
              <w:ind w:left="482" w:hanging="482"/>
              <w:jc w:val="both"/>
              <w:rPr>
                <w:rFonts w:eastAsia="標楷體"/>
              </w:rPr>
            </w:pPr>
          </w:p>
        </w:tc>
      </w:tr>
      <w:tr w:rsidR="003F7858" w:rsidRPr="003221FE" w:rsidTr="00BD56E0">
        <w:trPr>
          <w:cantSplit/>
          <w:trHeight w:val="526"/>
        </w:trPr>
        <w:tc>
          <w:tcPr>
            <w:tcW w:w="879" w:type="dxa"/>
            <w:vAlign w:val="center"/>
          </w:tcPr>
          <w:p w:rsidR="003F7858" w:rsidRPr="00BD1D6A" w:rsidRDefault="003F7858" w:rsidP="003F785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pacing w:val="-8"/>
              </w:rPr>
            </w:pPr>
            <w:r w:rsidRPr="00BD1D6A">
              <w:rPr>
                <w:rFonts w:ascii="標楷體" w:eastAsia="標楷體" w:hAnsi="標楷體" w:hint="eastAsia"/>
                <w:b/>
                <w:spacing w:val="-8"/>
              </w:rPr>
              <w:t>5</w:t>
            </w:r>
          </w:p>
        </w:tc>
        <w:tc>
          <w:tcPr>
            <w:tcW w:w="1510" w:type="dxa"/>
            <w:vAlign w:val="center"/>
          </w:tcPr>
          <w:p w:rsidR="003F7858" w:rsidRPr="005B298D" w:rsidRDefault="003F7858" w:rsidP="003F7858">
            <w:pPr>
              <w:spacing w:line="240" w:lineRule="exact"/>
              <w:jc w:val="center"/>
              <w:rPr>
                <w:rFonts w:eastAsia="華康粗圓體"/>
              </w:rPr>
            </w:pPr>
            <w:r w:rsidRPr="005B298D">
              <w:rPr>
                <w:rFonts w:eastAsia="華康粗圓體"/>
              </w:rPr>
              <w:t>3/10</w:t>
            </w:r>
            <w:r w:rsidRPr="005B298D">
              <w:rPr>
                <w:rFonts w:eastAsia="華康粗圓體"/>
              </w:rPr>
              <w:t>～</w:t>
            </w:r>
            <w:r w:rsidRPr="005B298D">
              <w:rPr>
                <w:rFonts w:eastAsia="華康粗圓體"/>
              </w:rPr>
              <w:t>3/16</w:t>
            </w:r>
          </w:p>
        </w:tc>
        <w:tc>
          <w:tcPr>
            <w:tcW w:w="1292" w:type="dxa"/>
            <w:vAlign w:val="center"/>
          </w:tcPr>
          <w:p w:rsidR="003F7858" w:rsidRPr="00CD4835" w:rsidRDefault="003F7858" w:rsidP="003F785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張錦慧</w:t>
            </w:r>
          </w:p>
        </w:tc>
        <w:tc>
          <w:tcPr>
            <w:tcW w:w="1292" w:type="dxa"/>
            <w:vAlign w:val="center"/>
          </w:tcPr>
          <w:p w:rsidR="003F7858" w:rsidRPr="00CD4835" w:rsidRDefault="003F7858" w:rsidP="003F785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張佳琪</w:t>
            </w:r>
          </w:p>
        </w:tc>
        <w:tc>
          <w:tcPr>
            <w:tcW w:w="1292" w:type="dxa"/>
            <w:vAlign w:val="center"/>
          </w:tcPr>
          <w:p w:rsidR="003F7858" w:rsidRPr="00CD4835" w:rsidRDefault="003F7858" w:rsidP="003F785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黃賢仁</w:t>
            </w:r>
          </w:p>
        </w:tc>
        <w:tc>
          <w:tcPr>
            <w:tcW w:w="3941" w:type="dxa"/>
            <w:vMerge/>
            <w:tcBorders>
              <w:top w:val="nil"/>
              <w:bottom w:val="nil"/>
            </w:tcBorders>
          </w:tcPr>
          <w:p w:rsidR="003F7858" w:rsidRPr="003221FE" w:rsidRDefault="003F7858" w:rsidP="003F7858">
            <w:pPr>
              <w:numPr>
                <w:ilvl w:val="0"/>
                <w:numId w:val="1"/>
              </w:numPr>
              <w:spacing w:line="500" w:lineRule="exact"/>
              <w:ind w:left="482" w:hanging="482"/>
              <w:jc w:val="both"/>
              <w:rPr>
                <w:rFonts w:eastAsia="標楷體"/>
              </w:rPr>
            </w:pPr>
          </w:p>
        </w:tc>
      </w:tr>
      <w:tr w:rsidR="003F7858" w:rsidRPr="003221FE" w:rsidTr="00BD56E0">
        <w:trPr>
          <w:cantSplit/>
          <w:trHeight w:val="526"/>
        </w:trPr>
        <w:tc>
          <w:tcPr>
            <w:tcW w:w="879" w:type="dxa"/>
            <w:vAlign w:val="center"/>
          </w:tcPr>
          <w:p w:rsidR="003F7858" w:rsidRPr="00BD1D6A" w:rsidRDefault="003F7858" w:rsidP="003F785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pacing w:val="-8"/>
              </w:rPr>
            </w:pPr>
            <w:r w:rsidRPr="00BD1D6A">
              <w:rPr>
                <w:rFonts w:ascii="標楷體" w:eastAsia="標楷體" w:hAnsi="標楷體" w:hint="eastAsia"/>
                <w:b/>
                <w:spacing w:val="-8"/>
              </w:rPr>
              <w:t>6</w:t>
            </w:r>
          </w:p>
        </w:tc>
        <w:tc>
          <w:tcPr>
            <w:tcW w:w="1510" w:type="dxa"/>
            <w:vAlign w:val="center"/>
          </w:tcPr>
          <w:p w:rsidR="003F7858" w:rsidRPr="005B298D" w:rsidRDefault="003F7858" w:rsidP="003F7858">
            <w:pPr>
              <w:spacing w:line="240" w:lineRule="exact"/>
              <w:jc w:val="center"/>
              <w:rPr>
                <w:rFonts w:eastAsia="華康粗圓體"/>
              </w:rPr>
            </w:pPr>
            <w:r w:rsidRPr="005B298D">
              <w:rPr>
                <w:rFonts w:eastAsia="華康粗圓體"/>
              </w:rPr>
              <w:t>3/17</w:t>
            </w:r>
            <w:r w:rsidRPr="005B298D">
              <w:rPr>
                <w:rFonts w:eastAsia="華康粗圓體"/>
              </w:rPr>
              <w:t>～</w:t>
            </w:r>
            <w:r w:rsidRPr="005B298D">
              <w:rPr>
                <w:rFonts w:eastAsia="華康粗圓體"/>
              </w:rPr>
              <w:t>3/23</w:t>
            </w:r>
          </w:p>
        </w:tc>
        <w:tc>
          <w:tcPr>
            <w:tcW w:w="1292" w:type="dxa"/>
            <w:vAlign w:val="center"/>
          </w:tcPr>
          <w:p w:rsidR="003F7858" w:rsidRPr="00CD4835" w:rsidRDefault="003F7858" w:rsidP="003F785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黃淑蓮</w:t>
            </w:r>
          </w:p>
        </w:tc>
        <w:tc>
          <w:tcPr>
            <w:tcW w:w="1292" w:type="dxa"/>
            <w:vAlign w:val="center"/>
          </w:tcPr>
          <w:p w:rsidR="003F7858" w:rsidRPr="00CD4835" w:rsidRDefault="003F7858" w:rsidP="003F785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黃鈴雅</w:t>
            </w:r>
          </w:p>
        </w:tc>
        <w:tc>
          <w:tcPr>
            <w:tcW w:w="1292" w:type="dxa"/>
            <w:vAlign w:val="center"/>
          </w:tcPr>
          <w:p w:rsidR="003F7858" w:rsidRPr="00264250" w:rsidRDefault="003F7858" w:rsidP="003F7858">
            <w:pPr>
              <w:widowControl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B298D">
              <w:rPr>
                <w:rFonts w:ascii="標楷體" w:eastAsia="標楷體" w:hAnsi="標楷體" w:hint="eastAsia"/>
                <w:sz w:val="28"/>
                <w:szCs w:val="28"/>
              </w:rPr>
              <w:t>黃靜玉</w:t>
            </w:r>
          </w:p>
        </w:tc>
        <w:tc>
          <w:tcPr>
            <w:tcW w:w="3941" w:type="dxa"/>
            <w:vMerge/>
            <w:tcBorders>
              <w:top w:val="nil"/>
              <w:bottom w:val="nil"/>
            </w:tcBorders>
          </w:tcPr>
          <w:p w:rsidR="003F7858" w:rsidRPr="003221FE" w:rsidRDefault="003F7858" w:rsidP="003F7858">
            <w:pPr>
              <w:numPr>
                <w:ilvl w:val="0"/>
                <w:numId w:val="1"/>
              </w:numPr>
              <w:spacing w:line="500" w:lineRule="exact"/>
              <w:ind w:left="482" w:hanging="482"/>
              <w:jc w:val="both"/>
              <w:rPr>
                <w:rFonts w:eastAsia="標楷體"/>
              </w:rPr>
            </w:pPr>
          </w:p>
        </w:tc>
      </w:tr>
      <w:tr w:rsidR="003F7858" w:rsidRPr="003221FE" w:rsidTr="00BD56E0">
        <w:trPr>
          <w:cantSplit/>
          <w:trHeight w:val="526"/>
        </w:trPr>
        <w:tc>
          <w:tcPr>
            <w:tcW w:w="879" w:type="dxa"/>
            <w:vAlign w:val="center"/>
          </w:tcPr>
          <w:p w:rsidR="003F7858" w:rsidRPr="00BD1D6A" w:rsidRDefault="003F7858" w:rsidP="003F785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pacing w:val="-8"/>
              </w:rPr>
            </w:pPr>
            <w:r w:rsidRPr="00BD1D6A">
              <w:rPr>
                <w:rFonts w:ascii="標楷體" w:eastAsia="標楷體" w:hAnsi="標楷體" w:hint="eastAsia"/>
                <w:b/>
                <w:spacing w:val="-8"/>
              </w:rPr>
              <w:t>7</w:t>
            </w:r>
          </w:p>
        </w:tc>
        <w:tc>
          <w:tcPr>
            <w:tcW w:w="1510" w:type="dxa"/>
            <w:vAlign w:val="center"/>
          </w:tcPr>
          <w:p w:rsidR="003F7858" w:rsidRPr="005B298D" w:rsidRDefault="003F7858" w:rsidP="003F7858">
            <w:pPr>
              <w:spacing w:line="240" w:lineRule="exact"/>
              <w:jc w:val="center"/>
              <w:rPr>
                <w:rFonts w:eastAsia="華康粗圓體"/>
              </w:rPr>
            </w:pPr>
            <w:r w:rsidRPr="005B298D">
              <w:rPr>
                <w:rFonts w:eastAsia="華康粗圓體"/>
              </w:rPr>
              <w:t>3/24</w:t>
            </w:r>
            <w:r w:rsidRPr="005B298D">
              <w:rPr>
                <w:rFonts w:eastAsia="華康粗圓體"/>
              </w:rPr>
              <w:t>～</w:t>
            </w:r>
            <w:r w:rsidRPr="005B298D">
              <w:rPr>
                <w:rFonts w:eastAsia="華康粗圓體"/>
              </w:rPr>
              <w:t>3/30</w:t>
            </w:r>
          </w:p>
        </w:tc>
        <w:tc>
          <w:tcPr>
            <w:tcW w:w="1292" w:type="dxa"/>
            <w:vAlign w:val="center"/>
          </w:tcPr>
          <w:p w:rsidR="003F7858" w:rsidRPr="00887C06" w:rsidRDefault="003F7858" w:rsidP="003F785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7C06">
              <w:rPr>
                <w:rFonts w:ascii="標楷體" w:eastAsia="標楷體" w:hAnsi="標楷體" w:hint="eastAsia"/>
                <w:sz w:val="28"/>
                <w:szCs w:val="28"/>
              </w:rPr>
              <w:t>黃柏勳</w:t>
            </w:r>
          </w:p>
        </w:tc>
        <w:tc>
          <w:tcPr>
            <w:tcW w:w="1292" w:type="dxa"/>
            <w:vAlign w:val="center"/>
          </w:tcPr>
          <w:p w:rsidR="003F7858" w:rsidRPr="00887C06" w:rsidRDefault="003F7858" w:rsidP="003F785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7C06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  <w:proofErr w:type="gramStart"/>
            <w:r w:rsidRPr="00887C06">
              <w:rPr>
                <w:rFonts w:ascii="標楷體" w:eastAsia="標楷體" w:hAnsi="標楷體" w:hint="eastAsia"/>
                <w:sz w:val="28"/>
                <w:szCs w:val="28"/>
              </w:rPr>
              <w:t>珮</w:t>
            </w:r>
            <w:proofErr w:type="gramEnd"/>
            <w:r w:rsidRPr="00887C06">
              <w:rPr>
                <w:rFonts w:ascii="標楷體" w:eastAsia="標楷體" w:hAnsi="標楷體" w:hint="eastAsia"/>
                <w:sz w:val="28"/>
                <w:szCs w:val="28"/>
              </w:rPr>
              <w:t>妏</w:t>
            </w:r>
          </w:p>
        </w:tc>
        <w:tc>
          <w:tcPr>
            <w:tcW w:w="1292" w:type="dxa"/>
            <w:vAlign w:val="center"/>
          </w:tcPr>
          <w:p w:rsidR="003F7858" w:rsidRPr="00887C06" w:rsidRDefault="003F7858" w:rsidP="003F785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7C06">
              <w:rPr>
                <w:rFonts w:ascii="標楷體" w:eastAsia="標楷體" w:hAnsi="標楷體" w:hint="eastAsia"/>
                <w:sz w:val="28"/>
                <w:szCs w:val="28"/>
              </w:rPr>
              <w:t>葉怡足</w:t>
            </w:r>
          </w:p>
        </w:tc>
        <w:tc>
          <w:tcPr>
            <w:tcW w:w="3941" w:type="dxa"/>
            <w:vMerge/>
            <w:tcBorders>
              <w:top w:val="nil"/>
              <w:bottom w:val="nil"/>
            </w:tcBorders>
          </w:tcPr>
          <w:p w:rsidR="003F7858" w:rsidRPr="003221FE" w:rsidRDefault="003F7858" w:rsidP="003F7858">
            <w:pPr>
              <w:numPr>
                <w:ilvl w:val="0"/>
                <w:numId w:val="1"/>
              </w:numPr>
              <w:spacing w:line="500" w:lineRule="exact"/>
              <w:ind w:left="482" w:hanging="482"/>
              <w:jc w:val="both"/>
              <w:rPr>
                <w:rFonts w:eastAsia="標楷體"/>
              </w:rPr>
            </w:pPr>
          </w:p>
        </w:tc>
      </w:tr>
      <w:tr w:rsidR="003F7858" w:rsidRPr="003221FE" w:rsidTr="00BD56E0">
        <w:trPr>
          <w:cantSplit/>
          <w:trHeight w:val="526"/>
        </w:trPr>
        <w:tc>
          <w:tcPr>
            <w:tcW w:w="879" w:type="dxa"/>
            <w:vAlign w:val="center"/>
          </w:tcPr>
          <w:p w:rsidR="003F7858" w:rsidRPr="00BD1D6A" w:rsidRDefault="003F7858" w:rsidP="003F785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pacing w:val="-8"/>
              </w:rPr>
            </w:pPr>
            <w:r w:rsidRPr="00BD1D6A">
              <w:rPr>
                <w:rFonts w:ascii="標楷體" w:eastAsia="標楷體" w:hAnsi="標楷體" w:hint="eastAsia"/>
                <w:b/>
                <w:spacing w:val="-8"/>
              </w:rPr>
              <w:t>8</w:t>
            </w:r>
          </w:p>
        </w:tc>
        <w:tc>
          <w:tcPr>
            <w:tcW w:w="1510" w:type="dxa"/>
            <w:vAlign w:val="center"/>
          </w:tcPr>
          <w:p w:rsidR="003F7858" w:rsidRPr="005B298D" w:rsidRDefault="003F7858" w:rsidP="003F7858">
            <w:pPr>
              <w:spacing w:line="240" w:lineRule="exact"/>
              <w:jc w:val="center"/>
              <w:rPr>
                <w:rFonts w:eastAsia="華康粗圓體"/>
              </w:rPr>
            </w:pPr>
            <w:r w:rsidRPr="005B298D">
              <w:rPr>
                <w:rFonts w:eastAsia="華康粗圓體"/>
              </w:rPr>
              <w:t>3/31</w:t>
            </w:r>
            <w:r w:rsidRPr="005B298D">
              <w:rPr>
                <w:rFonts w:eastAsia="華康粗圓體"/>
              </w:rPr>
              <w:t>～</w:t>
            </w:r>
            <w:r w:rsidRPr="005B298D">
              <w:rPr>
                <w:rFonts w:eastAsia="華康粗圓體"/>
              </w:rPr>
              <w:t>4/6</w:t>
            </w:r>
          </w:p>
        </w:tc>
        <w:tc>
          <w:tcPr>
            <w:tcW w:w="1292" w:type="dxa"/>
            <w:vAlign w:val="center"/>
          </w:tcPr>
          <w:p w:rsidR="003F7858" w:rsidRPr="00CD4835" w:rsidRDefault="003F7858" w:rsidP="003F785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葉俊甫</w:t>
            </w:r>
          </w:p>
        </w:tc>
        <w:tc>
          <w:tcPr>
            <w:tcW w:w="1292" w:type="dxa"/>
            <w:vAlign w:val="center"/>
          </w:tcPr>
          <w:p w:rsidR="003F7858" w:rsidRPr="00CD4835" w:rsidRDefault="003F7858" w:rsidP="003F785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董錫霖</w:t>
            </w:r>
          </w:p>
        </w:tc>
        <w:tc>
          <w:tcPr>
            <w:tcW w:w="1292" w:type="dxa"/>
            <w:vAlign w:val="center"/>
          </w:tcPr>
          <w:p w:rsidR="003F7858" w:rsidRPr="00CD4835" w:rsidRDefault="003F7858" w:rsidP="003F785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廖</w:t>
            </w:r>
            <w:proofErr w:type="gramEnd"/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祐偉</w:t>
            </w:r>
          </w:p>
        </w:tc>
        <w:tc>
          <w:tcPr>
            <w:tcW w:w="3941" w:type="dxa"/>
            <w:vMerge/>
            <w:tcBorders>
              <w:top w:val="nil"/>
              <w:bottom w:val="nil"/>
            </w:tcBorders>
          </w:tcPr>
          <w:p w:rsidR="003F7858" w:rsidRPr="003221FE" w:rsidRDefault="003F7858" w:rsidP="003F7858">
            <w:pPr>
              <w:spacing w:line="440" w:lineRule="exact"/>
              <w:ind w:left="389" w:hanging="389"/>
              <w:rPr>
                <w:rFonts w:eastAsia="標楷體"/>
              </w:rPr>
            </w:pPr>
          </w:p>
        </w:tc>
      </w:tr>
      <w:tr w:rsidR="003F7858" w:rsidRPr="003221FE" w:rsidTr="00BD56E0">
        <w:trPr>
          <w:cantSplit/>
          <w:trHeight w:val="526"/>
        </w:trPr>
        <w:tc>
          <w:tcPr>
            <w:tcW w:w="879" w:type="dxa"/>
            <w:vAlign w:val="center"/>
          </w:tcPr>
          <w:p w:rsidR="003F7858" w:rsidRPr="00BD1D6A" w:rsidRDefault="003F7858" w:rsidP="003F785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pacing w:val="-8"/>
              </w:rPr>
            </w:pPr>
            <w:r w:rsidRPr="00BD1D6A">
              <w:rPr>
                <w:rFonts w:ascii="標楷體" w:eastAsia="標楷體" w:hAnsi="標楷體" w:hint="eastAsia"/>
                <w:b/>
                <w:spacing w:val="-8"/>
              </w:rPr>
              <w:t>9</w:t>
            </w:r>
          </w:p>
        </w:tc>
        <w:tc>
          <w:tcPr>
            <w:tcW w:w="1510" w:type="dxa"/>
            <w:vAlign w:val="center"/>
          </w:tcPr>
          <w:p w:rsidR="003F7858" w:rsidRPr="005B298D" w:rsidRDefault="003F7858" w:rsidP="003F7858">
            <w:pPr>
              <w:spacing w:line="240" w:lineRule="exact"/>
              <w:jc w:val="center"/>
              <w:rPr>
                <w:rFonts w:eastAsia="華康粗圓體"/>
              </w:rPr>
            </w:pPr>
            <w:r w:rsidRPr="005B298D">
              <w:rPr>
                <w:rFonts w:eastAsia="華康粗圓體"/>
              </w:rPr>
              <w:t>4/7</w:t>
            </w:r>
            <w:r w:rsidRPr="005B298D">
              <w:rPr>
                <w:rFonts w:eastAsia="華康粗圓體"/>
              </w:rPr>
              <w:t>～</w:t>
            </w:r>
            <w:r w:rsidRPr="005B298D">
              <w:rPr>
                <w:rFonts w:eastAsia="華康粗圓體"/>
              </w:rPr>
              <w:t>4/13</w:t>
            </w:r>
          </w:p>
        </w:tc>
        <w:tc>
          <w:tcPr>
            <w:tcW w:w="1292" w:type="dxa"/>
            <w:vAlign w:val="center"/>
          </w:tcPr>
          <w:p w:rsidR="003F7858" w:rsidRPr="00CD4835" w:rsidRDefault="003F7858" w:rsidP="003F785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劉志鴻</w:t>
            </w:r>
          </w:p>
        </w:tc>
        <w:tc>
          <w:tcPr>
            <w:tcW w:w="1292" w:type="dxa"/>
            <w:vAlign w:val="center"/>
          </w:tcPr>
          <w:p w:rsidR="003F7858" w:rsidRPr="00CD4835" w:rsidRDefault="003F7858" w:rsidP="003F785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蔡婉如</w:t>
            </w:r>
          </w:p>
        </w:tc>
        <w:tc>
          <w:tcPr>
            <w:tcW w:w="1292" w:type="dxa"/>
            <w:vAlign w:val="center"/>
          </w:tcPr>
          <w:p w:rsidR="003F7858" w:rsidRPr="00CD4835" w:rsidRDefault="003F7858" w:rsidP="003F785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蔡佩珊</w:t>
            </w:r>
          </w:p>
        </w:tc>
        <w:tc>
          <w:tcPr>
            <w:tcW w:w="3941" w:type="dxa"/>
            <w:vMerge/>
            <w:tcBorders>
              <w:top w:val="nil"/>
              <w:bottom w:val="nil"/>
            </w:tcBorders>
          </w:tcPr>
          <w:p w:rsidR="003F7858" w:rsidRPr="003221FE" w:rsidRDefault="003F7858" w:rsidP="003F7858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3F7858" w:rsidRPr="003221FE" w:rsidTr="00BD56E0">
        <w:trPr>
          <w:cantSplit/>
          <w:trHeight w:val="526"/>
        </w:trPr>
        <w:tc>
          <w:tcPr>
            <w:tcW w:w="879" w:type="dxa"/>
            <w:vAlign w:val="center"/>
          </w:tcPr>
          <w:p w:rsidR="003F7858" w:rsidRPr="00BD1D6A" w:rsidRDefault="003F7858" w:rsidP="003F785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pacing w:val="-8"/>
              </w:rPr>
            </w:pPr>
            <w:r w:rsidRPr="00BD1D6A">
              <w:rPr>
                <w:rFonts w:ascii="標楷體" w:eastAsia="標楷體" w:hAnsi="標楷體" w:hint="eastAsia"/>
                <w:b/>
                <w:spacing w:val="-8"/>
              </w:rPr>
              <w:t>10</w:t>
            </w:r>
          </w:p>
        </w:tc>
        <w:tc>
          <w:tcPr>
            <w:tcW w:w="1510" w:type="dxa"/>
            <w:vAlign w:val="center"/>
          </w:tcPr>
          <w:p w:rsidR="003F7858" w:rsidRPr="005B298D" w:rsidRDefault="003F7858" w:rsidP="003F7858">
            <w:pPr>
              <w:spacing w:line="240" w:lineRule="exact"/>
              <w:jc w:val="center"/>
              <w:rPr>
                <w:rFonts w:eastAsia="華康粗圓體"/>
              </w:rPr>
            </w:pPr>
            <w:r w:rsidRPr="005B298D">
              <w:rPr>
                <w:rFonts w:eastAsia="華康粗圓體"/>
              </w:rPr>
              <w:t>4/14</w:t>
            </w:r>
            <w:r w:rsidRPr="005B298D">
              <w:rPr>
                <w:rFonts w:eastAsia="華康粗圓體"/>
              </w:rPr>
              <w:t>～</w:t>
            </w:r>
            <w:r w:rsidRPr="005B298D">
              <w:rPr>
                <w:rFonts w:eastAsia="華康粗圓體"/>
              </w:rPr>
              <w:t>4/20</w:t>
            </w:r>
          </w:p>
        </w:tc>
        <w:tc>
          <w:tcPr>
            <w:tcW w:w="1292" w:type="dxa"/>
            <w:vAlign w:val="center"/>
          </w:tcPr>
          <w:p w:rsidR="003F7858" w:rsidRPr="00CD4835" w:rsidRDefault="003F7858" w:rsidP="003F785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蔡明翰</w:t>
            </w:r>
          </w:p>
        </w:tc>
        <w:tc>
          <w:tcPr>
            <w:tcW w:w="1292" w:type="dxa"/>
            <w:vAlign w:val="center"/>
          </w:tcPr>
          <w:p w:rsidR="003F7858" w:rsidRPr="00CD4835" w:rsidRDefault="003F7858" w:rsidP="003F785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蔡慶陽</w:t>
            </w:r>
          </w:p>
        </w:tc>
        <w:tc>
          <w:tcPr>
            <w:tcW w:w="1292" w:type="dxa"/>
            <w:vAlign w:val="center"/>
          </w:tcPr>
          <w:p w:rsidR="003F7858" w:rsidRPr="00CD4835" w:rsidRDefault="003F7858" w:rsidP="003F785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鄧</w:t>
            </w:r>
            <w:proofErr w:type="gramEnd"/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伃珊</w:t>
            </w:r>
          </w:p>
        </w:tc>
        <w:tc>
          <w:tcPr>
            <w:tcW w:w="3941" w:type="dxa"/>
            <w:vMerge/>
            <w:tcBorders>
              <w:top w:val="nil"/>
              <w:bottom w:val="nil"/>
            </w:tcBorders>
          </w:tcPr>
          <w:p w:rsidR="003F7858" w:rsidRPr="003221FE" w:rsidRDefault="003F7858" w:rsidP="003F7858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3F7858" w:rsidRPr="003221FE" w:rsidTr="00BD56E0">
        <w:trPr>
          <w:cantSplit/>
          <w:trHeight w:val="526"/>
        </w:trPr>
        <w:tc>
          <w:tcPr>
            <w:tcW w:w="879" w:type="dxa"/>
            <w:vAlign w:val="center"/>
          </w:tcPr>
          <w:p w:rsidR="003F7858" w:rsidRPr="00BD1D6A" w:rsidRDefault="003F7858" w:rsidP="003F785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pacing w:val="-8"/>
              </w:rPr>
            </w:pPr>
            <w:r w:rsidRPr="00BD1D6A">
              <w:rPr>
                <w:rFonts w:ascii="標楷體" w:eastAsia="標楷體" w:hAnsi="標楷體" w:hint="eastAsia"/>
                <w:b/>
                <w:spacing w:val="-8"/>
              </w:rPr>
              <w:t>11</w:t>
            </w:r>
          </w:p>
        </w:tc>
        <w:tc>
          <w:tcPr>
            <w:tcW w:w="1510" w:type="dxa"/>
            <w:vAlign w:val="center"/>
          </w:tcPr>
          <w:p w:rsidR="003F7858" w:rsidRPr="005B298D" w:rsidRDefault="003F7858" w:rsidP="003F7858">
            <w:pPr>
              <w:spacing w:line="240" w:lineRule="exact"/>
              <w:jc w:val="center"/>
              <w:rPr>
                <w:rFonts w:eastAsia="華康粗圓體"/>
              </w:rPr>
            </w:pPr>
            <w:r w:rsidRPr="005B298D">
              <w:rPr>
                <w:rFonts w:eastAsia="華康粗圓體"/>
              </w:rPr>
              <w:t>4/21</w:t>
            </w:r>
            <w:r w:rsidRPr="005B298D">
              <w:rPr>
                <w:rFonts w:eastAsia="華康粗圓體"/>
              </w:rPr>
              <w:t>～</w:t>
            </w:r>
            <w:r w:rsidRPr="005B298D">
              <w:rPr>
                <w:rFonts w:eastAsia="華康粗圓體"/>
              </w:rPr>
              <w:t>4/27</w:t>
            </w:r>
          </w:p>
        </w:tc>
        <w:tc>
          <w:tcPr>
            <w:tcW w:w="1292" w:type="dxa"/>
            <w:vAlign w:val="center"/>
          </w:tcPr>
          <w:p w:rsidR="003F7858" w:rsidRPr="00CD4835" w:rsidRDefault="003F7858" w:rsidP="003F785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鄭仕鑫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3F7858" w:rsidRPr="00CD4835" w:rsidRDefault="003F7858" w:rsidP="003F785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鄭瑜如</w:t>
            </w:r>
          </w:p>
        </w:tc>
        <w:tc>
          <w:tcPr>
            <w:tcW w:w="1292" w:type="dxa"/>
            <w:tcBorders>
              <w:bottom w:val="single" w:sz="2" w:space="0" w:color="auto"/>
            </w:tcBorders>
            <w:vAlign w:val="center"/>
          </w:tcPr>
          <w:p w:rsidR="003F7858" w:rsidRPr="00CD4835" w:rsidRDefault="003F7858" w:rsidP="003F785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賴珮婷</w:t>
            </w:r>
          </w:p>
        </w:tc>
        <w:tc>
          <w:tcPr>
            <w:tcW w:w="3941" w:type="dxa"/>
            <w:vMerge/>
            <w:tcBorders>
              <w:top w:val="nil"/>
              <w:bottom w:val="nil"/>
            </w:tcBorders>
          </w:tcPr>
          <w:p w:rsidR="003F7858" w:rsidRPr="003221FE" w:rsidRDefault="003F7858" w:rsidP="003F7858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3F7858" w:rsidRPr="003221FE" w:rsidTr="00BD56E0">
        <w:trPr>
          <w:cantSplit/>
          <w:trHeight w:val="526"/>
        </w:trPr>
        <w:tc>
          <w:tcPr>
            <w:tcW w:w="879" w:type="dxa"/>
            <w:vAlign w:val="center"/>
          </w:tcPr>
          <w:p w:rsidR="003F7858" w:rsidRPr="00BD1D6A" w:rsidRDefault="003F7858" w:rsidP="003F785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pacing w:val="-8"/>
              </w:rPr>
            </w:pPr>
            <w:r w:rsidRPr="00BD1D6A">
              <w:rPr>
                <w:rFonts w:ascii="標楷體" w:eastAsia="標楷體" w:hAnsi="標楷體" w:hint="eastAsia"/>
                <w:b/>
                <w:spacing w:val="-8"/>
              </w:rPr>
              <w:t>12</w:t>
            </w:r>
          </w:p>
        </w:tc>
        <w:tc>
          <w:tcPr>
            <w:tcW w:w="1510" w:type="dxa"/>
            <w:vAlign w:val="center"/>
          </w:tcPr>
          <w:p w:rsidR="003F7858" w:rsidRPr="005B298D" w:rsidRDefault="003F7858" w:rsidP="003F7858">
            <w:pPr>
              <w:spacing w:line="240" w:lineRule="exact"/>
              <w:jc w:val="center"/>
              <w:rPr>
                <w:rFonts w:eastAsia="華康粗圓體"/>
              </w:rPr>
            </w:pPr>
            <w:r w:rsidRPr="005B298D">
              <w:rPr>
                <w:rFonts w:eastAsia="華康粗圓體"/>
              </w:rPr>
              <w:t>4/28</w:t>
            </w:r>
            <w:r w:rsidRPr="005B298D">
              <w:rPr>
                <w:rFonts w:eastAsia="華康粗圓體"/>
              </w:rPr>
              <w:t>～</w:t>
            </w:r>
            <w:r w:rsidRPr="005B298D">
              <w:rPr>
                <w:rFonts w:eastAsia="華康粗圓體"/>
              </w:rPr>
              <w:t>5/4</w:t>
            </w:r>
          </w:p>
        </w:tc>
        <w:tc>
          <w:tcPr>
            <w:tcW w:w="1292" w:type="dxa"/>
            <w:vAlign w:val="center"/>
          </w:tcPr>
          <w:p w:rsidR="003F7858" w:rsidRPr="00CD4835" w:rsidRDefault="003F7858" w:rsidP="003F785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謝惠華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3F7858" w:rsidRPr="00CD4835" w:rsidRDefault="003F7858" w:rsidP="003F785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蘇瓊芬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3F7858" w:rsidRPr="00CD4835" w:rsidRDefault="003F7858" w:rsidP="003F785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嚴嘉瑜</w:t>
            </w:r>
          </w:p>
        </w:tc>
        <w:tc>
          <w:tcPr>
            <w:tcW w:w="3941" w:type="dxa"/>
            <w:vMerge/>
            <w:tcBorders>
              <w:top w:val="nil"/>
              <w:bottom w:val="nil"/>
            </w:tcBorders>
          </w:tcPr>
          <w:p w:rsidR="003F7858" w:rsidRPr="003221FE" w:rsidRDefault="003F7858" w:rsidP="003F7858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3F7858" w:rsidRPr="003221FE" w:rsidTr="00BD56E0">
        <w:trPr>
          <w:cantSplit/>
          <w:trHeight w:val="526"/>
        </w:trPr>
        <w:tc>
          <w:tcPr>
            <w:tcW w:w="879" w:type="dxa"/>
            <w:vAlign w:val="center"/>
          </w:tcPr>
          <w:p w:rsidR="003F7858" w:rsidRPr="00BD1D6A" w:rsidRDefault="003F7858" w:rsidP="003F785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pacing w:val="-8"/>
              </w:rPr>
            </w:pPr>
            <w:r w:rsidRPr="00BD1D6A">
              <w:rPr>
                <w:rFonts w:ascii="標楷體" w:eastAsia="標楷體" w:hAnsi="標楷體" w:hint="eastAsia"/>
                <w:b/>
                <w:spacing w:val="-8"/>
              </w:rPr>
              <w:t>13</w:t>
            </w:r>
          </w:p>
        </w:tc>
        <w:tc>
          <w:tcPr>
            <w:tcW w:w="1510" w:type="dxa"/>
            <w:vAlign w:val="center"/>
          </w:tcPr>
          <w:p w:rsidR="003F7858" w:rsidRPr="005B298D" w:rsidRDefault="003F7858" w:rsidP="003F7858">
            <w:pPr>
              <w:spacing w:line="240" w:lineRule="exact"/>
              <w:jc w:val="center"/>
              <w:rPr>
                <w:rFonts w:eastAsia="華康粗圓體"/>
              </w:rPr>
            </w:pPr>
            <w:r w:rsidRPr="005B298D">
              <w:rPr>
                <w:rFonts w:eastAsia="華康粗圓體"/>
              </w:rPr>
              <w:t>5/5</w:t>
            </w:r>
            <w:r w:rsidRPr="005B298D">
              <w:rPr>
                <w:rFonts w:eastAsia="華康粗圓體"/>
              </w:rPr>
              <w:t>～</w:t>
            </w:r>
            <w:r w:rsidRPr="005B298D">
              <w:rPr>
                <w:rFonts w:eastAsia="華康粗圓體"/>
              </w:rPr>
              <w:t>5/11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3F7858" w:rsidRPr="00CD4835" w:rsidRDefault="003F7858" w:rsidP="003F785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簡名妤</w:t>
            </w:r>
          </w:p>
        </w:tc>
        <w:tc>
          <w:tcPr>
            <w:tcW w:w="1292" w:type="dxa"/>
            <w:vAlign w:val="center"/>
          </w:tcPr>
          <w:p w:rsidR="003F7858" w:rsidRPr="00CD4835" w:rsidRDefault="003F7858" w:rsidP="003F785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韓顏吉</w:t>
            </w:r>
            <w:proofErr w:type="gramEnd"/>
          </w:p>
        </w:tc>
        <w:tc>
          <w:tcPr>
            <w:tcW w:w="1292" w:type="dxa"/>
            <w:vAlign w:val="center"/>
          </w:tcPr>
          <w:p w:rsidR="003F7858" w:rsidRPr="00CD4835" w:rsidRDefault="003F7858" w:rsidP="003F785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蔡名峯</w:t>
            </w:r>
          </w:p>
        </w:tc>
        <w:tc>
          <w:tcPr>
            <w:tcW w:w="3941" w:type="dxa"/>
            <w:vMerge/>
            <w:tcBorders>
              <w:top w:val="nil"/>
              <w:bottom w:val="nil"/>
            </w:tcBorders>
          </w:tcPr>
          <w:p w:rsidR="003F7858" w:rsidRPr="003221FE" w:rsidRDefault="003F7858" w:rsidP="003F7858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8320F3" w:rsidRPr="003221FE" w:rsidTr="00BD56E0">
        <w:trPr>
          <w:cantSplit/>
          <w:trHeight w:val="532"/>
        </w:trPr>
        <w:tc>
          <w:tcPr>
            <w:tcW w:w="879" w:type="dxa"/>
            <w:vAlign w:val="center"/>
          </w:tcPr>
          <w:p w:rsidR="008320F3" w:rsidRPr="00BD1D6A" w:rsidRDefault="008320F3" w:rsidP="008320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pacing w:val="-8"/>
              </w:rPr>
            </w:pPr>
            <w:r w:rsidRPr="00BD1D6A">
              <w:rPr>
                <w:rFonts w:ascii="標楷體" w:eastAsia="標楷體" w:hAnsi="標楷體" w:hint="eastAsia"/>
                <w:b/>
                <w:spacing w:val="-8"/>
              </w:rPr>
              <w:t>14</w:t>
            </w:r>
          </w:p>
        </w:tc>
        <w:tc>
          <w:tcPr>
            <w:tcW w:w="1510" w:type="dxa"/>
            <w:vAlign w:val="center"/>
          </w:tcPr>
          <w:p w:rsidR="008320F3" w:rsidRPr="005B298D" w:rsidRDefault="008320F3" w:rsidP="008320F3">
            <w:pPr>
              <w:spacing w:line="240" w:lineRule="exact"/>
              <w:jc w:val="center"/>
              <w:rPr>
                <w:rFonts w:eastAsia="華康粗圓體"/>
              </w:rPr>
            </w:pPr>
            <w:r w:rsidRPr="005B298D">
              <w:rPr>
                <w:rFonts w:eastAsia="華康粗圓體"/>
              </w:rPr>
              <w:t>5/12</w:t>
            </w:r>
            <w:r w:rsidRPr="005B298D">
              <w:rPr>
                <w:rFonts w:eastAsia="華康粗圓體"/>
              </w:rPr>
              <w:t>～</w:t>
            </w:r>
            <w:r w:rsidRPr="005B298D">
              <w:rPr>
                <w:rFonts w:eastAsia="華康粗圓體"/>
              </w:rPr>
              <w:t>5/18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8320F3" w:rsidRPr="00CD4835" w:rsidRDefault="008320F3" w:rsidP="008320F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46BE7">
              <w:rPr>
                <w:rFonts w:ascii="標楷體" w:eastAsia="標楷體" w:hAnsi="標楷體" w:hint="eastAsia"/>
                <w:sz w:val="28"/>
                <w:szCs w:val="28"/>
              </w:rPr>
              <w:t>陳香帆</w:t>
            </w:r>
            <w:proofErr w:type="gramEnd"/>
          </w:p>
        </w:tc>
        <w:tc>
          <w:tcPr>
            <w:tcW w:w="1292" w:type="dxa"/>
            <w:vAlign w:val="center"/>
          </w:tcPr>
          <w:p w:rsidR="008320F3" w:rsidRPr="00CD4835" w:rsidRDefault="008320F3" w:rsidP="008320F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645">
              <w:rPr>
                <w:rFonts w:ascii="標楷體" w:eastAsia="標楷體" w:hAnsi="標楷體" w:hint="eastAsia"/>
                <w:sz w:val="28"/>
                <w:szCs w:val="28"/>
              </w:rPr>
              <w:t>方素金</w:t>
            </w:r>
          </w:p>
        </w:tc>
        <w:tc>
          <w:tcPr>
            <w:tcW w:w="1292" w:type="dxa"/>
            <w:vAlign w:val="center"/>
          </w:tcPr>
          <w:p w:rsidR="008320F3" w:rsidRPr="00CD4835" w:rsidRDefault="008320F3" w:rsidP="008320F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645">
              <w:rPr>
                <w:rFonts w:ascii="標楷體" w:eastAsia="標楷體" w:hAnsi="標楷體" w:hint="eastAsia"/>
                <w:sz w:val="28"/>
                <w:szCs w:val="28"/>
              </w:rPr>
              <w:t>方麗義</w:t>
            </w:r>
          </w:p>
        </w:tc>
        <w:tc>
          <w:tcPr>
            <w:tcW w:w="3941" w:type="dxa"/>
            <w:vMerge/>
            <w:tcBorders>
              <w:top w:val="nil"/>
              <w:bottom w:val="nil"/>
            </w:tcBorders>
          </w:tcPr>
          <w:p w:rsidR="008320F3" w:rsidRPr="003221FE" w:rsidRDefault="008320F3" w:rsidP="008320F3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8320F3" w:rsidRPr="003221FE" w:rsidTr="00BD56E0">
        <w:trPr>
          <w:cantSplit/>
          <w:trHeight w:val="526"/>
        </w:trPr>
        <w:tc>
          <w:tcPr>
            <w:tcW w:w="879" w:type="dxa"/>
            <w:vAlign w:val="center"/>
          </w:tcPr>
          <w:p w:rsidR="008320F3" w:rsidRPr="00BD1D6A" w:rsidRDefault="008320F3" w:rsidP="008320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pacing w:val="-8"/>
              </w:rPr>
            </w:pPr>
            <w:r w:rsidRPr="00BD1D6A">
              <w:rPr>
                <w:rFonts w:ascii="標楷體" w:eastAsia="標楷體" w:hAnsi="標楷體" w:hint="eastAsia"/>
                <w:b/>
                <w:spacing w:val="-8"/>
              </w:rPr>
              <w:t>15</w:t>
            </w:r>
          </w:p>
        </w:tc>
        <w:tc>
          <w:tcPr>
            <w:tcW w:w="1510" w:type="dxa"/>
            <w:vAlign w:val="center"/>
          </w:tcPr>
          <w:p w:rsidR="008320F3" w:rsidRPr="005B298D" w:rsidRDefault="008320F3" w:rsidP="008320F3">
            <w:pPr>
              <w:spacing w:line="240" w:lineRule="exact"/>
              <w:jc w:val="center"/>
              <w:rPr>
                <w:rFonts w:eastAsia="華康粗圓體"/>
              </w:rPr>
            </w:pPr>
            <w:r w:rsidRPr="005B298D">
              <w:rPr>
                <w:rFonts w:eastAsia="華康粗圓體"/>
              </w:rPr>
              <w:t>5/19</w:t>
            </w:r>
            <w:r w:rsidRPr="005B298D">
              <w:rPr>
                <w:rFonts w:eastAsia="華康粗圓體"/>
              </w:rPr>
              <w:t>～</w:t>
            </w:r>
            <w:r w:rsidRPr="005B298D">
              <w:rPr>
                <w:rFonts w:eastAsia="華康粗圓體"/>
              </w:rPr>
              <w:t>5/25</w:t>
            </w:r>
          </w:p>
        </w:tc>
        <w:tc>
          <w:tcPr>
            <w:tcW w:w="1292" w:type="dxa"/>
            <w:vAlign w:val="center"/>
          </w:tcPr>
          <w:p w:rsidR="008320F3" w:rsidRPr="00CD4835" w:rsidRDefault="008320F3" w:rsidP="008320F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645">
              <w:rPr>
                <w:rFonts w:ascii="標楷體" w:eastAsia="標楷體" w:hAnsi="標楷體" w:hint="eastAsia"/>
                <w:sz w:val="28"/>
                <w:szCs w:val="28"/>
              </w:rPr>
              <w:t>尤丁凱</w:t>
            </w:r>
          </w:p>
        </w:tc>
        <w:tc>
          <w:tcPr>
            <w:tcW w:w="1292" w:type="dxa"/>
            <w:vAlign w:val="center"/>
          </w:tcPr>
          <w:p w:rsidR="008320F3" w:rsidRPr="00CD4835" w:rsidRDefault="008320F3" w:rsidP="008320F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645">
              <w:rPr>
                <w:rFonts w:ascii="標楷體" w:eastAsia="標楷體" w:hAnsi="標楷體" w:hint="eastAsia"/>
                <w:sz w:val="28"/>
                <w:szCs w:val="28"/>
              </w:rPr>
              <w:t>李錦煌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8320F3" w:rsidRPr="00CD4835" w:rsidRDefault="008320F3" w:rsidP="008320F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645">
              <w:rPr>
                <w:rFonts w:ascii="標楷體" w:eastAsia="標楷體" w:hAnsi="標楷體" w:hint="eastAsia"/>
                <w:sz w:val="28"/>
                <w:szCs w:val="28"/>
              </w:rPr>
              <w:t>李麗玲</w:t>
            </w:r>
          </w:p>
        </w:tc>
        <w:tc>
          <w:tcPr>
            <w:tcW w:w="3941" w:type="dxa"/>
            <w:vMerge/>
            <w:tcBorders>
              <w:top w:val="nil"/>
              <w:bottom w:val="nil"/>
            </w:tcBorders>
          </w:tcPr>
          <w:p w:rsidR="008320F3" w:rsidRPr="003221FE" w:rsidRDefault="008320F3" w:rsidP="008320F3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8320F3" w:rsidRPr="003221FE" w:rsidTr="00BD56E0">
        <w:trPr>
          <w:cantSplit/>
          <w:trHeight w:val="526"/>
        </w:trPr>
        <w:tc>
          <w:tcPr>
            <w:tcW w:w="879" w:type="dxa"/>
            <w:vAlign w:val="center"/>
          </w:tcPr>
          <w:p w:rsidR="008320F3" w:rsidRPr="00BD1D6A" w:rsidRDefault="008320F3" w:rsidP="008320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pacing w:val="-8"/>
              </w:rPr>
            </w:pPr>
            <w:r w:rsidRPr="00BD1D6A">
              <w:rPr>
                <w:rFonts w:ascii="標楷體" w:eastAsia="標楷體" w:hAnsi="標楷體" w:hint="eastAsia"/>
                <w:b/>
                <w:spacing w:val="-8"/>
              </w:rPr>
              <w:t>16</w:t>
            </w:r>
          </w:p>
        </w:tc>
        <w:tc>
          <w:tcPr>
            <w:tcW w:w="1510" w:type="dxa"/>
            <w:vAlign w:val="center"/>
          </w:tcPr>
          <w:p w:rsidR="008320F3" w:rsidRPr="005B298D" w:rsidRDefault="008320F3" w:rsidP="008320F3">
            <w:pPr>
              <w:spacing w:line="240" w:lineRule="exact"/>
              <w:jc w:val="center"/>
              <w:rPr>
                <w:rFonts w:eastAsia="華康粗圓體"/>
              </w:rPr>
            </w:pPr>
            <w:r w:rsidRPr="005B298D">
              <w:rPr>
                <w:rFonts w:eastAsia="華康粗圓體"/>
              </w:rPr>
              <w:t>5/26</w:t>
            </w:r>
            <w:r w:rsidRPr="005B298D">
              <w:rPr>
                <w:rFonts w:eastAsia="華康粗圓體"/>
              </w:rPr>
              <w:t>～</w:t>
            </w:r>
            <w:r w:rsidRPr="005B298D">
              <w:rPr>
                <w:rFonts w:eastAsia="華康粗圓體"/>
              </w:rPr>
              <w:t>6/1</w:t>
            </w:r>
          </w:p>
        </w:tc>
        <w:tc>
          <w:tcPr>
            <w:tcW w:w="1292" w:type="dxa"/>
            <w:vAlign w:val="center"/>
          </w:tcPr>
          <w:p w:rsidR="008320F3" w:rsidRPr="00CD4835" w:rsidRDefault="008320F3" w:rsidP="008320F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645">
              <w:rPr>
                <w:rFonts w:ascii="標楷體" w:eastAsia="標楷體" w:hAnsi="標楷體" w:hint="eastAsia"/>
                <w:sz w:val="28"/>
                <w:szCs w:val="28"/>
              </w:rPr>
              <w:t>林淑貞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8320F3" w:rsidRPr="00CD4835" w:rsidRDefault="008320F3" w:rsidP="008320F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645">
              <w:rPr>
                <w:rFonts w:ascii="標楷體" w:eastAsia="標楷體" w:hAnsi="標楷體" w:hint="eastAsia"/>
                <w:sz w:val="28"/>
                <w:szCs w:val="28"/>
              </w:rPr>
              <w:t>林佩思</w:t>
            </w:r>
          </w:p>
        </w:tc>
        <w:tc>
          <w:tcPr>
            <w:tcW w:w="1292" w:type="dxa"/>
            <w:vAlign w:val="center"/>
          </w:tcPr>
          <w:p w:rsidR="008320F3" w:rsidRPr="00CD4835" w:rsidRDefault="008320F3" w:rsidP="008320F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645">
              <w:rPr>
                <w:rFonts w:ascii="標楷體" w:eastAsia="標楷體" w:hAnsi="標楷體" w:hint="eastAsia"/>
                <w:sz w:val="28"/>
                <w:szCs w:val="28"/>
              </w:rPr>
              <w:t>洪淑琴</w:t>
            </w:r>
          </w:p>
        </w:tc>
        <w:tc>
          <w:tcPr>
            <w:tcW w:w="3941" w:type="dxa"/>
            <w:vMerge/>
            <w:tcBorders>
              <w:top w:val="nil"/>
              <w:bottom w:val="nil"/>
            </w:tcBorders>
          </w:tcPr>
          <w:p w:rsidR="008320F3" w:rsidRPr="003221FE" w:rsidRDefault="008320F3" w:rsidP="008320F3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8320F3" w:rsidRPr="003221FE" w:rsidTr="00BD56E0">
        <w:trPr>
          <w:cantSplit/>
          <w:trHeight w:val="526"/>
        </w:trPr>
        <w:tc>
          <w:tcPr>
            <w:tcW w:w="879" w:type="dxa"/>
            <w:vAlign w:val="center"/>
          </w:tcPr>
          <w:p w:rsidR="008320F3" w:rsidRPr="00BD1D6A" w:rsidRDefault="008320F3" w:rsidP="008320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pacing w:val="-8"/>
              </w:rPr>
            </w:pPr>
            <w:r w:rsidRPr="00BD1D6A">
              <w:rPr>
                <w:rFonts w:ascii="標楷體" w:eastAsia="標楷體" w:hAnsi="標楷體" w:hint="eastAsia"/>
                <w:b/>
                <w:spacing w:val="-8"/>
              </w:rPr>
              <w:t>17</w:t>
            </w:r>
          </w:p>
        </w:tc>
        <w:tc>
          <w:tcPr>
            <w:tcW w:w="1510" w:type="dxa"/>
            <w:vAlign w:val="center"/>
          </w:tcPr>
          <w:p w:rsidR="008320F3" w:rsidRPr="005B298D" w:rsidRDefault="008320F3" w:rsidP="008320F3">
            <w:pPr>
              <w:spacing w:line="240" w:lineRule="exact"/>
              <w:jc w:val="center"/>
              <w:rPr>
                <w:rFonts w:eastAsia="華康粗圓體"/>
              </w:rPr>
            </w:pPr>
            <w:r w:rsidRPr="005B298D">
              <w:rPr>
                <w:rFonts w:eastAsia="華康粗圓體"/>
              </w:rPr>
              <w:t>6/2</w:t>
            </w:r>
            <w:r w:rsidRPr="005B298D">
              <w:rPr>
                <w:rFonts w:eastAsia="華康粗圓體"/>
              </w:rPr>
              <w:t>～</w:t>
            </w:r>
            <w:r w:rsidRPr="005B298D">
              <w:rPr>
                <w:rFonts w:eastAsia="華康粗圓體"/>
              </w:rPr>
              <w:t>6/8</w:t>
            </w:r>
          </w:p>
        </w:tc>
        <w:tc>
          <w:tcPr>
            <w:tcW w:w="1292" w:type="dxa"/>
            <w:vAlign w:val="center"/>
          </w:tcPr>
          <w:p w:rsidR="008320F3" w:rsidRPr="00CD4835" w:rsidRDefault="008320F3" w:rsidP="008320F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645">
              <w:rPr>
                <w:rFonts w:ascii="標楷體" w:eastAsia="標楷體" w:hAnsi="標楷體" w:hint="eastAsia"/>
                <w:sz w:val="28"/>
                <w:szCs w:val="28"/>
              </w:rPr>
              <w:t>洪秋蘭</w:t>
            </w:r>
          </w:p>
        </w:tc>
        <w:tc>
          <w:tcPr>
            <w:tcW w:w="1292" w:type="dxa"/>
            <w:vAlign w:val="center"/>
          </w:tcPr>
          <w:p w:rsidR="008320F3" w:rsidRPr="00CD4835" w:rsidRDefault="008320F3" w:rsidP="008320F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645">
              <w:rPr>
                <w:rFonts w:ascii="標楷體" w:eastAsia="標楷體" w:hAnsi="標楷體" w:hint="eastAsia"/>
                <w:sz w:val="28"/>
                <w:szCs w:val="28"/>
              </w:rPr>
              <w:t>姚怡菁</w:t>
            </w:r>
          </w:p>
        </w:tc>
        <w:tc>
          <w:tcPr>
            <w:tcW w:w="1292" w:type="dxa"/>
            <w:vAlign w:val="center"/>
          </w:tcPr>
          <w:p w:rsidR="008320F3" w:rsidRPr="00CD4835" w:rsidRDefault="008320F3" w:rsidP="008320F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645">
              <w:rPr>
                <w:rFonts w:ascii="標楷體" w:eastAsia="標楷體" w:hAnsi="標楷體" w:hint="eastAsia"/>
                <w:sz w:val="28"/>
                <w:szCs w:val="28"/>
              </w:rPr>
              <w:t>徐嘉</w:t>
            </w:r>
            <w:proofErr w:type="gramStart"/>
            <w:r w:rsidRPr="00CF2645">
              <w:rPr>
                <w:rFonts w:ascii="標楷體" w:eastAsia="標楷體" w:hAnsi="標楷體" w:hint="eastAsia"/>
                <w:sz w:val="28"/>
                <w:szCs w:val="28"/>
              </w:rPr>
              <w:t>羚</w:t>
            </w:r>
            <w:proofErr w:type="gramEnd"/>
          </w:p>
        </w:tc>
        <w:tc>
          <w:tcPr>
            <w:tcW w:w="3941" w:type="dxa"/>
            <w:vMerge/>
            <w:tcBorders>
              <w:top w:val="nil"/>
              <w:bottom w:val="nil"/>
            </w:tcBorders>
          </w:tcPr>
          <w:p w:rsidR="008320F3" w:rsidRPr="003221FE" w:rsidRDefault="008320F3" w:rsidP="008320F3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8320F3" w:rsidRPr="003221FE" w:rsidTr="00BD56E0">
        <w:trPr>
          <w:cantSplit/>
          <w:trHeight w:val="526"/>
        </w:trPr>
        <w:tc>
          <w:tcPr>
            <w:tcW w:w="879" w:type="dxa"/>
            <w:vAlign w:val="center"/>
          </w:tcPr>
          <w:p w:rsidR="008320F3" w:rsidRPr="00BD1D6A" w:rsidRDefault="008320F3" w:rsidP="008320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pacing w:val="-8"/>
              </w:rPr>
            </w:pPr>
            <w:r w:rsidRPr="00BD1D6A">
              <w:rPr>
                <w:rFonts w:ascii="標楷體" w:eastAsia="標楷體" w:hAnsi="標楷體" w:hint="eastAsia"/>
                <w:b/>
                <w:spacing w:val="-8"/>
              </w:rPr>
              <w:t>18</w:t>
            </w:r>
          </w:p>
        </w:tc>
        <w:tc>
          <w:tcPr>
            <w:tcW w:w="1510" w:type="dxa"/>
            <w:vAlign w:val="center"/>
          </w:tcPr>
          <w:p w:rsidR="008320F3" w:rsidRPr="005B298D" w:rsidRDefault="008320F3" w:rsidP="008320F3">
            <w:pPr>
              <w:spacing w:line="240" w:lineRule="exact"/>
              <w:jc w:val="center"/>
              <w:rPr>
                <w:rFonts w:eastAsia="華康粗圓體"/>
              </w:rPr>
            </w:pPr>
            <w:r w:rsidRPr="005B298D">
              <w:rPr>
                <w:rFonts w:eastAsia="華康粗圓體"/>
              </w:rPr>
              <w:t>6/9</w:t>
            </w:r>
            <w:r w:rsidRPr="005B298D">
              <w:rPr>
                <w:rFonts w:eastAsia="華康粗圓體"/>
              </w:rPr>
              <w:t>～</w:t>
            </w:r>
            <w:r w:rsidRPr="005B298D">
              <w:rPr>
                <w:rFonts w:eastAsia="華康粗圓體"/>
              </w:rPr>
              <w:t>6/15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8320F3" w:rsidRPr="00CD4835" w:rsidRDefault="008320F3" w:rsidP="008320F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645">
              <w:rPr>
                <w:rFonts w:ascii="標楷體" w:eastAsia="標楷體" w:hAnsi="標楷體" w:hint="eastAsia"/>
                <w:sz w:val="28"/>
                <w:szCs w:val="28"/>
              </w:rPr>
              <w:t>梁碧月</w:t>
            </w:r>
          </w:p>
        </w:tc>
        <w:tc>
          <w:tcPr>
            <w:tcW w:w="1292" w:type="dxa"/>
            <w:vAlign w:val="center"/>
          </w:tcPr>
          <w:p w:rsidR="008320F3" w:rsidRPr="00CD4835" w:rsidRDefault="008320F3" w:rsidP="008320F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645">
              <w:rPr>
                <w:rFonts w:ascii="標楷體" w:eastAsia="標楷體" w:hAnsi="標楷體" w:hint="eastAsia"/>
                <w:sz w:val="28"/>
                <w:szCs w:val="28"/>
              </w:rPr>
              <w:t>陳舒</w:t>
            </w:r>
            <w:proofErr w:type="gramStart"/>
            <w:r w:rsidRPr="00CF2645">
              <w:rPr>
                <w:rFonts w:ascii="標楷體" w:eastAsia="標楷體" w:hAnsi="標楷體" w:hint="eastAsia"/>
                <w:sz w:val="28"/>
                <w:szCs w:val="28"/>
              </w:rPr>
              <w:t>苡</w:t>
            </w:r>
            <w:proofErr w:type="gramEnd"/>
          </w:p>
        </w:tc>
        <w:tc>
          <w:tcPr>
            <w:tcW w:w="1292" w:type="dxa"/>
            <w:vAlign w:val="center"/>
          </w:tcPr>
          <w:p w:rsidR="008320F3" w:rsidRPr="00CD4835" w:rsidRDefault="008320F3" w:rsidP="008320F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645">
              <w:rPr>
                <w:rFonts w:ascii="標楷體" w:eastAsia="標楷體" w:hAnsi="標楷體" w:hint="eastAsia"/>
                <w:sz w:val="28"/>
                <w:szCs w:val="28"/>
              </w:rPr>
              <w:t>張錦慧</w:t>
            </w:r>
          </w:p>
        </w:tc>
        <w:tc>
          <w:tcPr>
            <w:tcW w:w="3941" w:type="dxa"/>
            <w:vMerge/>
            <w:tcBorders>
              <w:top w:val="nil"/>
              <w:bottom w:val="nil"/>
            </w:tcBorders>
          </w:tcPr>
          <w:p w:rsidR="008320F3" w:rsidRPr="003221FE" w:rsidRDefault="008320F3" w:rsidP="008320F3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8320F3" w:rsidRPr="003221FE" w:rsidTr="00BD56E0">
        <w:trPr>
          <w:cantSplit/>
          <w:trHeight w:val="526"/>
        </w:trPr>
        <w:tc>
          <w:tcPr>
            <w:tcW w:w="879" w:type="dxa"/>
            <w:vAlign w:val="center"/>
          </w:tcPr>
          <w:p w:rsidR="008320F3" w:rsidRPr="00BD1D6A" w:rsidRDefault="008320F3" w:rsidP="008320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pacing w:val="-8"/>
              </w:rPr>
            </w:pPr>
            <w:r w:rsidRPr="00BD1D6A">
              <w:rPr>
                <w:rFonts w:ascii="標楷體" w:eastAsia="標楷體" w:hAnsi="標楷體" w:hint="eastAsia"/>
                <w:b/>
                <w:spacing w:val="-8"/>
              </w:rPr>
              <w:t>19</w:t>
            </w:r>
          </w:p>
        </w:tc>
        <w:tc>
          <w:tcPr>
            <w:tcW w:w="1510" w:type="dxa"/>
            <w:vAlign w:val="center"/>
          </w:tcPr>
          <w:p w:rsidR="008320F3" w:rsidRPr="005B298D" w:rsidRDefault="008320F3" w:rsidP="008320F3">
            <w:pPr>
              <w:spacing w:line="240" w:lineRule="exact"/>
              <w:jc w:val="center"/>
              <w:rPr>
                <w:rFonts w:eastAsia="華康粗圓體"/>
              </w:rPr>
            </w:pPr>
            <w:r w:rsidRPr="005B298D">
              <w:rPr>
                <w:rFonts w:eastAsia="華康粗圓體"/>
              </w:rPr>
              <w:t>6/16</w:t>
            </w:r>
            <w:r w:rsidRPr="005B298D">
              <w:rPr>
                <w:rFonts w:eastAsia="華康粗圓體"/>
              </w:rPr>
              <w:t>～</w:t>
            </w:r>
            <w:r w:rsidRPr="005B298D">
              <w:rPr>
                <w:rFonts w:eastAsia="華康粗圓體"/>
              </w:rPr>
              <w:t>6/22</w:t>
            </w:r>
          </w:p>
        </w:tc>
        <w:tc>
          <w:tcPr>
            <w:tcW w:w="1292" w:type="dxa"/>
            <w:vAlign w:val="center"/>
          </w:tcPr>
          <w:p w:rsidR="008320F3" w:rsidRPr="00CD4835" w:rsidRDefault="008320F3" w:rsidP="008320F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645">
              <w:rPr>
                <w:rFonts w:ascii="標楷體" w:eastAsia="標楷體" w:hAnsi="標楷體" w:hint="eastAsia"/>
                <w:sz w:val="28"/>
                <w:szCs w:val="28"/>
              </w:rPr>
              <w:t>張佳琪</w:t>
            </w:r>
          </w:p>
        </w:tc>
        <w:tc>
          <w:tcPr>
            <w:tcW w:w="1292" w:type="dxa"/>
            <w:vAlign w:val="center"/>
          </w:tcPr>
          <w:p w:rsidR="008320F3" w:rsidRPr="00CD4835" w:rsidRDefault="008320F3" w:rsidP="008320F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645">
              <w:rPr>
                <w:rFonts w:ascii="標楷體" w:eastAsia="標楷體" w:hAnsi="標楷體" w:hint="eastAsia"/>
                <w:sz w:val="28"/>
                <w:szCs w:val="28"/>
              </w:rPr>
              <w:t>黃賢仁</w:t>
            </w:r>
          </w:p>
        </w:tc>
        <w:tc>
          <w:tcPr>
            <w:tcW w:w="1292" w:type="dxa"/>
            <w:vAlign w:val="center"/>
          </w:tcPr>
          <w:p w:rsidR="008320F3" w:rsidRPr="00CD4835" w:rsidRDefault="008320F3" w:rsidP="008320F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645">
              <w:rPr>
                <w:rFonts w:ascii="標楷體" w:eastAsia="標楷體" w:hAnsi="標楷體" w:hint="eastAsia"/>
                <w:sz w:val="28"/>
                <w:szCs w:val="28"/>
              </w:rPr>
              <w:t>黃淑蓮</w:t>
            </w:r>
          </w:p>
        </w:tc>
        <w:tc>
          <w:tcPr>
            <w:tcW w:w="3941" w:type="dxa"/>
            <w:vMerge/>
            <w:tcBorders>
              <w:top w:val="nil"/>
              <w:bottom w:val="nil"/>
            </w:tcBorders>
          </w:tcPr>
          <w:p w:rsidR="008320F3" w:rsidRPr="003221FE" w:rsidRDefault="008320F3" w:rsidP="008320F3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8320F3" w:rsidRPr="003221FE" w:rsidTr="00BD56E0">
        <w:trPr>
          <w:cantSplit/>
          <w:trHeight w:val="526"/>
        </w:trPr>
        <w:tc>
          <w:tcPr>
            <w:tcW w:w="879" w:type="dxa"/>
            <w:vAlign w:val="center"/>
          </w:tcPr>
          <w:p w:rsidR="008320F3" w:rsidRPr="00BC42C3" w:rsidRDefault="008320F3" w:rsidP="008320F3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C42C3">
              <w:rPr>
                <w:rFonts w:ascii="標楷體" w:eastAsia="標楷體" w:hAnsi="標楷體" w:hint="eastAsia"/>
                <w:b/>
                <w:color w:val="000000"/>
              </w:rPr>
              <w:t>20</w:t>
            </w:r>
          </w:p>
        </w:tc>
        <w:tc>
          <w:tcPr>
            <w:tcW w:w="1510" w:type="dxa"/>
            <w:vAlign w:val="center"/>
          </w:tcPr>
          <w:p w:rsidR="008320F3" w:rsidRPr="005B298D" w:rsidRDefault="008320F3" w:rsidP="008320F3">
            <w:pPr>
              <w:spacing w:line="240" w:lineRule="exact"/>
              <w:jc w:val="center"/>
              <w:rPr>
                <w:rFonts w:eastAsia="華康粗圓體"/>
              </w:rPr>
            </w:pPr>
            <w:r w:rsidRPr="005B298D">
              <w:rPr>
                <w:rFonts w:eastAsia="華康粗圓體"/>
              </w:rPr>
              <w:t>6/23</w:t>
            </w:r>
            <w:r w:rsidRPr="005B298D">
              <w:rPr>
                <w:rFonts w:eastAsia="華康粗圓體"/>
              </w:rPr>
              <w:t>～</w:t>
            </w:r>
            <w:r w:rsidRPr="005B298D">
              <w:rPr>
                <w:rFonts w:eastAsia="華康粗圓體"/>
              </w:rPr>
              <w:t>6/29</w:t>
            </w:r>
          </w:p>
        </w:tc>
        <w:tc>
          <w:tcPr>
            <w:tcW w:w="1292" w:type="dxa"/>
            <w:vAlign w:val="center"/>
          </w:tcPr>
          <w:p w:rsidR="008320F3" w:rsidRPr="00CD4835" w:rsidRDefault="008320F3" w:rsidP="008320F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645">
              <w:rPr>
                <w:rFonts w:ascii="標楷體" w:eastAsia="標楷體" w:hAnsi="標楷體" w:hint="eastAsia"/>
                <w:sz w:val="28"/>
                <w:szCs w:val="28"/>
              </w:rPr>
              <w:t>黃鈴雅</w:t>
            </w:r>
          </w:p>
        </w:tc>
        <w:tc>
          <w:tcPr>
            <w:tcW w:w="1292" w:type="dxa"/>
            <w:vAlign w:val="center"/>
          </w:tcPr>
          <w:p w:rsidR="008320F3" w:rsidRPr="00CD4835" w:rsidRDefault="008320F3" w:rsidP="008320F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645">
              <w:rPr>
                <w:rFonts w:ascii="標楷體" w:eastAsia="標楷體" w:hAnsi="標楷體" w:hint="eastAsia"/>
                <w:sz w:val="28"/>
                <w:szCs w:val="28"/>
              </w:rPr>
              <w:t>黃靜玉</w:t>
            </w:r>
          </w:p>
        </w:tc>
        <w:tc>
          <w:tcPr>
            <w:tcW w:w="1292" w:type="dxa"/>
            <w:vAlign w:val="center"/>
          </w:tcPr>
          <w:p w:rsidR="008320F3" w:rsidRPr="00CD4835" w:rsidRDefault="008320F3" w:rsidP="008320F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645">
              <w:rPr>
                <w:rFonts w:ascii="標楷體" w:eastAsia="標楷體" w:hAnsi="標楷體" w:hint="eastAsia"/>
                <w:sz w:val="28"/>
                <w:szCs w:val="28"/>
              </w:rPr>
              <w:t>黃柏勳</w:t>
            </w:r>
          </w:p>
        </w:tc>
        <w:tc>
          <w:tcPr>
            <w:tcW w:w="3941" w:type="dxa"/>
            <w:vMerge/>
            <w:tcBorders>
              <w:top w:val="nil"/>
              <w:bottom w:val="nil"/>
            </w:tcBorders>
          </w:tcPr>
          <w:p w:rsidR="008320F3" w:rsidRPr="003221FE" w:rsidRDefault="008320F3" w:rsidP="008320F3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3F7858" w:rsidRPr="003221FE" w:rsidTr="003F7858">
        <w:trPr>
          <w:cantSplit/>
          <w:trHeight w:val="544"/>
        </w:trPr>
        <w:tc>
          <w:tcPr>
            <w:tcW w:w="879" w:type="dxa"/>
            <w:vAlign w:val="center"/>
          </w:tcPr>
          <w:p w:rsidR="003F7858" w:rsidRDefault="003F7858" w:rsidP="003F785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備</w:t>
            </w: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510" w:type="dxa"/>
            <w:vAlign w:val="center"/>
          </w:tcPr>
          <w:p w:rsidR="003F7858" w:rsidRPr="006334D4" w:rsidRDefault="003F7858" w:rsidP="003F7858">
            <w:pPr>
              <w:jc w:val="center"/>
            </w:pPr>
          </w:p>
        </w:tc>
        <w:tc>
          <w:tcPr>
            <w:tcW w:w="1292" w:type="dxa"/>
            <w:vAlign w:val="center"/>
          </w:tcPr>
          <w:p w:rsidR="003F7858" w:rsidRPr="004E61FD" w:rsidRDefault="003F7858" w:rsidP="003F7858">
            <w:pPr>
              <w:spacing w:line="440" w:lineRule="exact"/>
              <w:jc w:val="center"/>
              <w:rPr>
                <w:rFonts w:eastAsia="標楷體" w:hAnsi="標楷體"/>
                <w:color w:val="7030A0"/>
                <w:sz w:val="28"/>
                <w:szCs w:val="28"/>
              </w:rPr>
            </w:pPr>
            <w:r w:rsidRPr="00255565">
              <w:rPr>
                <w:rFonts w:eastAsia="標楷體" w:hAnsi="標楷體" w:hint="eastAsia"/>
                <w:color w:val="7030A0"/>
                <w:sz w:val="28"/>
                <w:szCs w:val="28"/>
              </w:rPr>
              <w:t>徐凱音</w:t>
            </w:r>
          </w:p>
        </w:tc>
        <w:tc>
          <w:tcPr>
            <w:tcW w:w="1292" w:type="dxa"/>
            <w:vAlign w:val="center"/>
          </w:tcPr>
          <w:p w:rsidR="003F7858" w:rsidRPr="00255565" w:rsidRDefault="003F7858" w:rsidP="003F7858">
            <w:pPr>
              <w:spacing w:line="440" w:lineRule="exact"/>
              <w:jc w:val="center"/>
              <w:rPr>
                <w:rFonts w:eastAsia="標楷體" w:hAnsi="標楷體"/>
                <w:color w:val="7030A0"/>
                <w:sz w:val="28"/>
                <w:szCs w:val="28"/>
              </w:rPr>
            </w:pPr>
            <w:r w:rsidRPr="00255565">
              <w:rPr>
                <w:rFonts w:eastAsia="標楷體" w:hAnsi="標楷體" w:hint="eastAsia"/>
                <w:color w:val="7030A0"/>
                <w:sz w:val="28"/>
                <w:szCs w:val="28"/>
              </w:rPr>
              <w:t>黃玲玫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2" w:space="0" w:color="auto"/>
              <w:tl2br w:val="single" w:sz="4" w:space="0" w:color="auto"/>
            </w:tcBorders>
            <w:vAlign w:val="center"/>
          </w:tcPr>
          <w:p w:rsidR="003F7858" w:rsidRPr="00CD4835" w:rsidRDefault="003F7858" w:rsidP="003F785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41" w:type="dxa"/>
            <w:vMerge/>
            <w:tcBorders>
              <w:top w:val="nil"/>
              <w:bottom w:val="nil"/>
            </w:tcBorders>
          </w:tcPr>
          <w:p w:rsidR="003F7858" w:rsidRPr="003221FE" w:rsidRDefault="003F7858" w:rsidP="003F7858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3F7858" w:rsidRPr="003221FE" w:rsidTr="003F7858">
        <w:trPr>
          <w:cantSplit/>
          <w:trHeight w:val="544"/>
        </w:trPr>
        <w:tc>
          <w:tcPr>
            <w:tcW w:w="879" w:type="dxa"/>
            <w:vAlign w:val="center"/>
          </w:tcPr>
          <w:p w:rsidR="003F7858" w:rsidRDefault="003F7858" w:rsidP="003F785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備</w:t>
            </w: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1510" w:type="dxa"/>
            <w:vAlign w:val="center"/>
          </w:tcPr>
          <w:p w:rsidR="003F7858" w:rsidRPr="006334D4" w:rsidRDefault="003F7858" w:rsidP="003F7858">
            <w:pPr>
              <w:jc w:val="center"/>
            </w:pPr>
          </w:p>
        </w:tc>
        <w:tc>
          <w:tcPr>
            <w:tcW w:w="1292" w:type="dxa"/>
            <w:vAlign w:val="center"/>
          </w:tcPr>
          <w:p w:rsidR="003F7858" w:rsidRPr="00B03F44" w:rsidRDefault="003F7858" w:rsidP="003F7858">
            <w:pPr>
              <w:spacing w:line="440" w:lineRule="exact"/>
              <w:jc w:val="center"/>
              <w:rPr>
                <w:rFonts w:eastAsia="標楷體" w:hAnsi="標楷體"/>
                <w:color w:val="7030A0"/>
                <w:sz w:val="28"/>
                <w:szCs w:val="28"/>
              </w:rPr>
            </w:pPr>
            <w:r w:rsidRPr="00255565">
              <w:rPr>
                <w:rFonts w:eastAsia="標楷體" w:hAnsi="標楷體" w:hint="eastAsia"/>
                <w:color w:val="7030A0"/>
                <w:sz w:val="28"/>
                <w:szCs w:val="28"/>
              </w:rPr>
              <w:t>藍鑫怡</w:t>
            </w:r>
          </w:p>
        </w:tc>
        <w:tc>
          <w:tcPr>
            <w:tcW w:w="1292" w:type="dxa"/>
            <w:vAlign w:val="center"/>
          </w:tcPr>
          <w:p w:rsidR="003F7858" w:rsidRPr="00B03F44" w:rsidRDefault="003F7858" w:rsidP="003F7858">
            <w:pPr>
              <w:spacing w:line="440" w:lineRule="exact"/>
              <w:jc w:val="center"/>
              <w:rPr>
                <w:rFonts w:eastAsia="標楷體" w:hAnsi="標楷體"/>
                <w:color w:val="7030A0"/>
                <w:sz w:val="28"/>
                <w:szCs w:val="28"/>
              </w:rPr>
            </w:pPr>
            <w:r w:rsidRPr="00255565">
              <w:rPr>
                <w:rFonts w:eastAsia="標楷體" w:hAnsi="標楷體" w:hint="eastAsia"/>
                <w:color w:val="7030A0"/>
                <w:sz w:val="28"/>
                <w:szCs w:val="28"/>
              </w:rPr>
              <w:t>黃雅</w:t>
            </w:r>
            <w:proofErr w:type="gramStart"/>
            <w:r w:rsidRPr="00255565">
              <w:rPr>
                <w:rFonts w:eastAsia="標楷體" w:hAnsi="標楷體" w:hint="eastAsia"/>
                <w:color w:val="7030A0"/>
                <w:sz w:val="28"/>
                <w:szCs w:val="28"/>
              </w:rPr>
              <w:t>彗</w:t>
            </w:r>
            <w:proofErr w:type="gramEnd"/>
          </w:p>
        </w:tc>
        <w:tc>
          <w:tcPr>
            <w:tcW w:w="1292" w:type="dxa"/>
            <w:tcBorders>
              <w:top w:val="single" w:sz="2" w:space="0" w:color="auto"/>
              <w:bottom w:val="single" w:sz="2" w:space="0" w:color="auto"/>
              <w:tl2br w:val="single" w:sz="4" w:space="0" w:color="auto"/>
            </w:tcBorders>
            <w:vAlign w:val="center"/>
          </w:tcPr>
          <w:p w:rsidR="003F7858" w:rsidRPr="00891633" w:rsidRDefault="003F7858" w:rsidP="003F7858">
            <w:pPr>
              <w:spacing w:line="440" w:lineRule="exact"/>
              <w:jc w:val="center"/>
              <w:rPr>
                <w:rFonts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nil"/>
              <w:bottom w:val="nil"/>
            </w:tcBorders>
          </w:tcPr>
          <w:p w:rsidR="003F7858" w:rsidRPr="003221FE" w:rsidRDefault="003F7858" w:rsidP="003F7858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3F7858" w:rsidRPr="003221FE" w:rsidTr="003F7858">
        <w:trPr>
          <w:cantSplit/>
          <w:trHeight w:val="556"/>
        </w:trPr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3F7858" w:rsidRDefault="003F7858" w:rsidP="003F785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備</w:t>
            </w:r>
            <w:r>
              <w:rPr>
                <w:rFonts w:eastAsia="標楷體" w:hint="eastAsia"/>
                <w:color w:val="000000"/>
              </w:rPr>
              <w:t>3.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3F7858" w:rsidRPr="00521464" w:rsidRDefault="003F7858" w:rsidP="003F7858">
            <w:pPr>
              <w:spacing w:line="36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3F7858" w:rsidRPr="004E61FD" w:rsidRDefault="003F7858" w:rsidP="003F7858">
            <w:pPr>
              <w:spacing w:line="440" w:lineRule="exact"/>
              <w:jc w:val="center"/>
              <w:rPr>
                <w:rFonts w:eastAsia="標楷體" w:hAnsi="標楷體"/>
                <w:color w:val="7030A0"/>
                <w:sz w:val="28"/>
                <w:szCs w:val="28"/>
              </w:rPr>
            </w:pPr>
            <w:r w:rsidRPr="00255565">
              <w:rPr>
                <w:rFonts w:eastAsia="標楷體" w:hAnsi="標楷體" w:hint="eastAsia"/>
                <w:color w:val="7030A0"/>
                <w:sz w:val="28"/>
                <w:szCs w:val="28"/>
              </w:rPr>
              <w:t>陳炳彰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3F7858" w:rsidRPr="004E61FD" w:rsidRDefault="003F7858" w:rsidP="003F7858">
            <w:pPr>
              <w:spacing w:line="440" w:lineRule="exact"/>
              <w:jc w:val="center"/>
              <w:rPr>
                <w:rFonts w:eastAsia="標楷體" w:hAnsi="標楷體"/>
                <w:color w:val="7030A0"/>
                <w:sz w:val="28"/>
                <w:szCs w:val="28"/>
              </w:rPr>
            </w:pPr>
            <w:r w:rsidRPr="00255565">
              <w:rPr>
                <w:rFonts w:eastAsia="標楷體" w:hAnsi="標楷體" w:hint="eastAsia"/>
                <w:color w:val="7030A0"/>
                <w:sz w:val="28"/>
                <w:szCs w:val="28"/>
              </w:rPr>
              <w:t>何欣怡</w:t>
            </w:r>
          </w:p>
        </w:tc>
        <w:tc>
          <w:tcPr>
            <w:tcW w:w="1292" w:type="dxa"/>
            <w:tcBorders>
              <w:top w:val="single" w:sz="2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3F7858" w:rsidRPr="00897914" w:rsidRDefault="003F7858" w:rsidP="003F7858">
            <w:pPr>
              <w:spacing w:line="440" w:lineRule="exact"/>
              <w:jc w:val="center"/>
              <w:rPr>
                <w:rFonts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3941" w:type="dxa"/>
            <w:vMerge w:val="restart"/>
            <w:tcBorders>
              <w:top w:val="nil"/>
            </w:tcBorders>
          </w:tcPr>
          <w:p w:rsidR="003F7858" w:rsidRPr="003221FE" w:rsidRDefault="003F7858" w:rsidP="003F7858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3F7858" w:rsidRPr="003221FE" w:rsidTr="003F7858">
        <w:trPr>
          <w:cantSplit/>
          <w:trHeight w:val="545"/>
        </w:trPr>
        <w:tc>
          <w:tcPr>
            <w:tcW w:w="8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F7858" w:rsidRDefault="003F7858" w:rsidP="003F785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備</w:t>
            </w: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F7858" w:rsidRPr="00521464" w:rsidRDefault="003F7858" w:rsidP="003F7858">
            <w:pPr>
              <w:spacing w:line="36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F7858" w:rsidRPr="004E61FD" w:rsidRDefault="003F7858" w:rsidP="003F7858">
            <w:pPr>
              <w:spacing w:line="440" w:lineRule="exact"/>
              <w:jc w:val="center"/>
              <w:rPr>
                <w:rFonts w:eastAsia="標楷體" w:hAnsi="標楷體"/>
                <w:color w:val="7030A0"/>
                <w:sz w:val="28"/>
                <w:szCs w:val="28"/>
              </w:rPr>
            </w:pPr>
            <w:r w:rsidRPr="00255565">
              <w:rPr>
                <w:rFonts w:eastAsia="標楷體" w:hAnsi="標楷體" w:hint="eastAsia"/>
                <w:color w:val="7030A0"/>
                <w:sz w:val="28"/>
                <w:szCs w:val="28"/>
              </w:rPr>
              <w:t>謝雅娟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F7858" w:rsidRPr="004E61FD" w:rsidRDefault="003F7858" w:rsidP="003F7858">
            <w:pPr>
              <w:spacing w:line="440" w:lineRule="exact"/>
              <w:jc w:val="center"/>
              <w:rPr>
                <w:rFonts w:eastAsia="標楷體" w:hAnsi="標楷體"/>
                <w:color w:val="7030A0"/>
                <w:sz w:val="28"/>
                <w:szCs w:val="28"/>
              </w:rPr>
            </w:pPr>
            <w:proofErr w:type="gramStart"/>
            <w:r w:rsidRPr="00255565">
              <w:rPr>
                <w:rFonts w:eastAsia="標楷體" w:hAnsi="標楷體" w:hint="eastAsia"/>
                <w:color w:val="7030A0"/>
                <w:sz w:val="28"/>
                <w:szCs w:val="28"/>
              </w:rPr>
              <w:t>陳韋博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3F7858" w:rsidRPr="00897914" w:rsidRDefault="003F7858" w:rsidP="003F7858">
            <w:pPr>
              <w:spacing w:line="440" w:lineRule="exact"/>
              <w:jc w:val="center"/>
              <w:rPr>
                <w:rFonts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3941" w:type="dxa"/>
            <w:vMerge/>
            <w:tcBorders>
              <w:bottom w:val="single" w:sz="12" w:space="0" w:color="auto"/>
            </w:tcBorders>
          </w:tcPr>
          <w:p w:rsidR="003F7858" w:rsidRPr="003221FE" w:rsidRDefault="003F7858" w:rsidP="003F7858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</w:tbl>
    <w:p w:rsidR="0067029E" w:rsidRDefault="0067029E"/>
    <w:sectPr w:rsidR="0067029E" w:rsidSect="00CF666E">
      <w:pgSz w:w="11907" w:h="16840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628" w:rsidRDefault="002F5628" w:rsidP="00E121F1">
      <w:r>
        <w:separator/>
      </w:r>
    </w:p>
  </w:endnote>
  <w:endnote w:type="continuationSeparator" w:id="0">
    <w:p w:rsidR="002F5628" w:rsidRDefault="002F5628" w:rsidP="00E1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altName w:val="微軟正黑體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628" w:rsidRDefault="002F5628" w:rsidP="00E121F1">
      <w:r>
        <w:separator/>
      </w:r>
    </w:p>
  </w:footnote>
  <w:footnote w:type="continuationSeparator" w:id="0">
    <w:p w:rsidR="002F5628" w:rsidRDefault="002F5628" w:rsidP="00E12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17841"/>
    <w:multiLevelType w:val="hybridMultilevel"/>
    <w:tmpl w:val="210413DE"/>
    <w:lvl w:ilvl="0" w:tplc="DB8E6E0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A6135F1"/>
    <w:multiLevelType w:val="hybridMultilevel"/>
    <w:tmpl w:val="4C3E55F4"/>
    <w:lvl w:ilvl="0" w:tplc="C8AA9C6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AF11E73"/>
    <w:multiLevelType w:val="hybridMultilevel"/>
    <w:tmpl w:val="210413DE"/>
    <w:lvl w:ilvl="0" w:tplc="DB8E6E0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C1"/>
    <w:rsid w:val="0000050B"/>
    <w:rsid w:val="00010164"/>
    <w:rsid w:val="00080711"/>
    <w:rsid w:val="00081D7C"/>
    <w:rsid w:val="00096E54"/>
    <w:rsid w:val="00096EE8"/>
    <w:rsid w:val="00096FC0"/>
    <w:rsid w:val="000E10C1"/>
    <w:rsid w:val="0012093C"/>
    <w:rsid w:val="00150239"/>
    <w:rsid w:val="00172238"/>
    <w:rsid w:val="001A6DF3"/>
    <w:rsid w:val="001C03AD"/>
    <w:rsid w:val="001F4A5D"/>
    <w:rsid w:val="001F5458"/>
    <w:rsid w:val="002126C0"/>
    <w:rsid w:val="00236857"/>
    <w:rsid w:val="002428EA"/>
    <w:rsid w:val="00264209"/>
    <w:rsid w:val="00264250"/>
    <w:rsid w:val="0026653B"/>
    <w:rsid w:val="00270F0C"/>
    <w:rsid w:val="002915D6"/>
    <w:rsid w:val="002B2CB6"/>
    <w:rsid w:val="002C3E30"/>
    <w:rsid w:val="002C5993"/>
    <w:rsid w:val="002C5A43"/>
    <w:rsid w:val="002D321B"/>
    <w:rsid w:val="002E7356"/>
    <w:rsid w:val="002F0D4D"/>
    <w:rsid w:val="002F5628"/>
    <w:rsid w:val="00311199"/>
    <w:rsid w:val="003B5FCE"/>
    <w:rsid w:val="003F5985"/>
    <w:rsid w:val="003F6C16"/>
    <w:rsid w:val="003F7858"/>
    <w:rsid w:val="00405E90"/>
    <w:rsid w:val="004138C1"/>
    <w:rsid w:val="00490523"/>
    <w:rsid w:val="00491A2C"/>
    <w:rsid w:val="004E2FB0"/>
    <w:rsid w:val="00555055"/>
    <w:rsid w:val="005656DC"/>
    <w:rsid w:val="00580093"/>
    <w:rsid w:val="00591C71"/>
    <w:rsid w:val="005B298D"/>
    <w:rsid w:val="00602F25"/>
    <w:rsid w:val="006334D4"/>
    <w:rsid w:val="00642856"/>
    <w:rsid w:val="00643BE1"/>
    <w:rsid w:val="00657184"/>
    <w:rsid w:val="0066294C"/>
    <w:rsid w:val="0067029E"/>
    <w:rsid w:val="006A0E7F"/>
    <w:rsid w:val="006B37DD"/>
    <w:rsid w:val="006B4676"/>
    <w:rsid w:val="006B4B7B"/>
    <w:rsid w:val="006C326C"/>
    <w:rsid w:val="006D7047"/>
    <w:rsid w:val="006D7DD7"/>
    <w:rsid w:val="006E1AAE"/>
    <w:rsid w:val="00733B13"/>
    <w:rsid w:val="0078344A"/>
    <w:rsid w:val="007B1418"/>
    <w:rsid w:val="007E41BD"/>
    <w:rsid w:val="00800A7A"/>
    <w:rsid w:val="008320F3"/>
    <w:rsid w:val="008573ED"/>
    <w:rsid w:val="00887C06"/>
    <w:rsid w:val="008979C5"/>
    <w:rsid w:val="00897E38"/>
    <w:rsid w:val="008A0962"/>
    <w:rsid w:val="008A66BA"/>
    <w:rsid w:val="0090479F"/>
    <w:rsid w:val="00945EB7"/>
    <w:rsid w:val="00952309"/>
    <w:rsid w:val="009B01F1"/>
    <w:rsid w:val="009B65B4"/>
    <w:rsid w:val="009C642C"/>
    <w:rsid w:val="00A4141F"/>
    <w:rsid w:val="00A429F5"/>
    <w:rsid w:val="00A44B2D"/>
    <w:rsid w:val="00A73B46"/>
    <w:rsid w:val="00AA6305"/>
    <w:rsid w:val="00AB422E"/>
    <w:rsid w:val="00AB5E85"/>
    <w:rsid w:val="00AC11C6"/>
    <w:rsid w:val="00AE208A"/>
    <w:rsid w:val="00AE5EB4"/>
    <w:rsid w:val="00AF5F48"/>
    <w:rsid w:val="00B0251F"/>
    <w:rsid w:val="00B15122"/>
    <w:rsid w:val="00B17EE0"/>
    <w:rsid w:val="00B244C6"/>
    <w:rsid w:val="00B4690D"/>
    <w:rsid w:val="00B46BE7"/>
    <w:rsid w:val="00B624D1"/>
    <w:rsid w:val="00B7578B"/>
    <w:rsid w:val="00BC42C3"/>
    <w:rsid w:val="00BC5534"/>
    <w:rsid w:val="00BD56E0"/>
    <w:rsid w:val="00BE78B1"/>
    <w:rsid w:val="00C0621C"/>
    <w:rsid w:val="00C46919"/>
    <w:rsid w:val="00C524DB"/>
    <w:rsid w:val="00C52F22"/>
    <w:rsid w:val="00C82780"/>
    <w:rsid w:val="00CD4835"/>
    <w:rsid w:val="00CF215C"/>
    <w:rsid w:val="00CF2645"/>
    <w:rsid w:val="00D33D57"/>
    <w:rsid w:val="00D3491C"/>
    <w:rsid w:val="00D4609A"/>
    <w:rsid w:val="00D55220"/>
    <w:rsid w:val="00D560F7"/>
    <w:rsid w:val="00D87F4D"/>
    <w:rsid w:val="00D925B7"/>
    <w:rsid w:val="00D965BB"/>
    <w:rsid w:val="00DD195C"/>
    <w:rsid w:val="00DD243A"/>
    <w:rsid w:val="00DF3DA8"/>
    <w:rsid w:val="00DF3E6F"/>
    <w:rsid w:val="00E02889"/>
    <w:rsid w:val="00E121F1"/>
    <w:rsid w:val="00E17B4D"/>
    <w:rsid w:val="00E31F39"/>
    <w:rsid w:val="00E4348D"/>
    <w:rsid w:val="00E708F3"/>
    <w:rsid w:val="00F6796B"/>
    <w:rsid w:val="00F77061"/>
    <w:rsid w:val="00F77525"/>
    <w:rsid w:val="00F937E4"/>
    <w:rsid w:val="00FC1972"/>
    <w:rsid w:val="00FC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4A08A"/>
  <w15:chartTrackingRefBased/>
  <w15:docId w15:val="{A6C293CE-F825-4938-9B4C-ADB9881A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38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21F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2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21F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24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244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user</cp:lastModifiedBy>
  <cp:revision>12</cp:revision>
  <cp:lastPrinted>2024-01-23T00:40:00Z</cp:lastPrinted>
  <dcterms:created xsi:type="dcterms:W3CDTF">2024-01-05T02:02:00Z</dcterms:created>
  <dcterms:modified xsi:type="dcterms:W3CDTF">2024-02-07T06:16:00Z</dcterms:modified>
</cp:coreProperties>
</file>